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370a" w14:textId="5be3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февраля 1996 г.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1996 г. N 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приложение 1 к постановлению Правительства Республики
Казахстан от 2 февраля 1996 г. N 141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P960141_ </w:t>
      </w:r>
      <w:r>
        <w:rPr>
          <w:rFonts w:ascii="Times New Roman"/>
          <w:b w:val="false"/>
          <w:i w:val="false"/>
          <w:color w:val="000000"/>
          <w:sz w:val="28"/>
        </w:rPr>
        <w:t>
  "Об инвестиционной
программе Республики Казахстан на 1996 год" следующие изменения:
     строку, порядковый номер 6, изложить в следующей редакции:
     "6 ОЕСF     Проект развития мощностей
        Япония   железнодорожного транспорта -           Управление
                 развитие ст. Дружба и                   Алматинской
                 усиление железнодорожной                железной
                 линии Актогай-Дружба,       7.236       дороги    ";
                 1 очередь                   млрд.яп.иен
     в строке "ИТОГО" цифры                  "407 млн.$
                                              53 млн.ДМ"
     заменить цифрами                        "281 млн.$
                                              53 млн.ДМ
                                              7.236 млрд.яп.иен".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