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160e" w14:textId="bd21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1995 г. N 1784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21 марта 1996 г. N 339. Утратило силу - постановлением Правительства РК от 27 декабря 1996 г. N 1659 ~P961659.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декабря 1995 г. N 1784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P951784_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геологии и охраны недр Республики Казахстан" следующее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цифру "7" заменить цифрой "9".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