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36e" w14:textId="a92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 республиканского бюджета, предусмотренных на реализацию новой жилищной политики в 1996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1996 г. N 344.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марта 1996 г. N 344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21 декабря 1995 г. N 2700 "О республиканском бюджете на 1996 год" 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1996 г. N 53 "О реализации Указа Президента Республики Казахстан, имеющего силу Закона, от 21 декабря 1995 г. N 2700 "О республиканском бюджете на 1996 год"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строительства, жилья и застройки территорий Республики Казахстан о распределении на 1996 год предусмотренных в республиканском бюджете средств на реализацию новой жилищной политики в размере 2414776 тыс. (два миллиарда четыреста четырнадцать миллионов семьсот семьдесят шесть тысяч)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1996 год по областям республики и городу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капитальных вложений на строительство государственного жилья для социально защищаемых слоев населения согласно приложения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безвозмездных дотаций семьям, стоящим в очереди на получение жилья 10 и более лет, согласно приложению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ресурсов для льготного долгосрочного кредитования строительства или приобретения гражданами жилья за счет средств, получаемых от приватизации государственного имущества в 1996 году, согласно приложению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капитальных вложений на строительство объектов коммунального хозяйства согласно приложению 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города Алматы совместно с Государственным банком жилищного строительства Республики Казахстан, заинтересованными министерствами, государственными комитетами и другими государственными органами принять необходимые меры по эффективному освоению и целевому использованию средств, предусмотренных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строительства, жилья и застройки территорий Республики Казахстан обеспечить общую координацию этой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валютно-финансового контроля при Министерстве финансов Республики Казахстан установить контроль за целевым использованием указанных средств и периодически информировать Правительство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статистике и анализу обеспечить ежемесячное представление информации о ходе строительства жилья и объектов коммунального хозяйства, финансирование которых предусмотрено настоящим постановлением.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марта 1996 г.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Б Ъ Е М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капитальных вложений на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жилья для социально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защищаемых слоев населения в 1996 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       419776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Акмолинская                                          138951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г. Акмола                                114000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Актюбинская                                          11895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Алматинская                                          4189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Атырауская                                           10488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Восточно-Казахстанская                               20334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Жамбылская                                           9846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Жезказганская                                        8103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                        14586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Карагандинская                                       19080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Кзыл-Ординская                                       10519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Кокшетауская                                         8715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Кустанайская                                         26052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Мангистауская                                        13638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Павлодарская                                         13271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Северо-Казахстанская                                 8195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Семипалатинская                                      19600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Талдыкорганская                                      10610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Тургайская                                           4648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                                   17276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                                            49780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 учетом постановления Кабинета Министров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30 апреля 1992 г. N 403-12.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марта 1996 г.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 Б Ъ Е М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безвозмездных дотаций в 1996 году семьям,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стоящим в очереди на получение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и более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Акмолинская                                             8533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г. Акмола                                   5124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Актюбинская                                             4498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Алматинская                                             5770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Атырауская                                              2729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Восточно-Казахстанская                                  5648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Жамбылская                                              5874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Жезказганская                                           2909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                           3998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Карагандинская                                          6970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Кзыл-Ординская                                          4028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Кокшетауская                                            3958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Кустанайская                                            6014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Мангистауская                                           1969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Павлодарская                                            5678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Северо-Казахстанская                                    3628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Семипалатинская                                         4908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Талдыкорганская                                         4338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Тургайская                                              1839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                                      10391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                                               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марта 1996 г.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 Б Ъ Е М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ресурсов для льготного долгосрочного кредитования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строительства или приобретения гражданами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 счет средств, получаемых от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имущества в 1996 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       1455000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по областям: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Акмолинская                                          124206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 г. Акмола                                74590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Актюбинская                                          65476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Алматинская                                          83371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Атырауская                                           39722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Восточно-Казахстанская                               82207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Жамбылская                                           85501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Жезказганская                                        42341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                        58200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Карагандинская                                       101453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Кзыл-Ординская                                       58636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Кокшетауская                                         57616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Кустанайская                                         87538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Мангистауская                                        28664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Павлодарская                                         82644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Северо-Казахстанская                                 52816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Семипалатинская                                      71440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Талдыкорганская                                      63147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Тургайская                                           26772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                                   151254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                                            91996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марта 1996 г. N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Б Ъ Е М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капитальных вложений на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коммунального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1996 году&lt;*&gt;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7 ноября 1996 г. N 1354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P961354_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Заказчик, наименование!Единица  !Мощность!Срок    !Объем капитальных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местонахождение     !измерения!        !ввода в ! вложений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         !         !        !действие!(тыс.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                                 440000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Канализационные        тыс.куб.   82,2     1996 год    88000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очистные сооружения,   метров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южный коллектор,       в сутки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городское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объединение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водопроводно-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 "Водоканал"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Аварийный сброс         км        28,2     1996 год    125000&lt;*&gt;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правобережного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Сорбулакского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канала (пусковой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Расширение сооружений   тыс. куб. 88,0     1996 год    127000&lt;*&gt;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биологической очистки   метров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сточных вод в           сутки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Усть-Каменогорске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(пусковой комплекс)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Жезказганской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 коммунального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 г. Приозерска   объекты  -      1996 год     100000&lt;*&gt;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