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6e184" w14:textId="d56e1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дополнительных мерах по финансово-экономическому оздоровлению акционерного общества "Карагандарезинотехника"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марта 1996 г. N 346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В целях более эффективного осуществления мероприятий по санации акционерного общества "Карагандарезинотехника", обеспечивающих увеличение выпуска конкурентоспособной продукции, рабочих мест, Правительство Республики Казахстан постановляет: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Государственному Реабилитационному банку, Министерству промышленности и торговли Республики Казахстан, акиму Карагандинской области провести оценку финансового состояния акционерного общества "Карагандарезинотехника" и структуры его долгов. В десятидневный срок разработать план первоочередных мер по стабилизации финансово-хозяйственной деятельности акционерного общества "Карагандарезинотехника".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2. Министерству финансов, государственному Реабилитационному банку Республики Казахстан установить для акционерного общества "Карагандарезинотехника" с 25 марта 1996 года лимит кредитования в сумме 200 (двести) млн. тенге. Дальнейшее помесячное кредитование производить из расчета не менее 85% от объема товарной продукции на складах.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комитету Республики Казахстан по управлению государственным имуществом и Министерству финансов Республики Казахстан осуществить передачу объектов социальной инфраструктуры акционерного общества "Карагандарезинотехника" на баланс местных исполнительных органов по взаимосогласованным графикам.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комитету Республики Казахстан по приватизации, Государственному комитету Республики Казахстан по управлению государственным имуществом, Министерству промышленности и торговли Республики Казахстан провести подготовительную работу по дальнейшей приватизации акционерного общества "Карагандарезинотехника"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Указом </w:t>
      </w:r>
      <w:r>
        <w:rPr>
          <w:rFonts w:ascii="Times New Roman"/>
          <w:b w:val="false"/>
          <w:i w:val="false"/>
          <w:color w:val="000000"/>
          <w:sz w:val="28"/>
        </w:rPr>
        <w:t>
 Президента Республики Казахстан, имеющим силу Закона, от 23 декабря 1995 г. N 2721 "О приватизации" с учетом возврата кредитов, выделенных государственным Реабилитационным банком Республики Казахстан.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