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7434" w14:textId="cb87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17 января 1996 г. N 2786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1996 г. N 377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17
января 1996 г. N 2786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U962786_ </w:t>
      </w:r>
      <w:r>
        <w:rPr>
          <w:rFonts w:ascii="Times New Roman"/>
          <w:b w:val="false"/>
          <w:i w:val="false"/>
          <w:color w:val="000000"/>
          <w:sz w:val="28"/>
        </w:rPr>
        <w:t>
  "О Концепции охраны государственной
границы Пограничными войсками Республики Казахстан и Программе
формирования и обустройства государственной границы, строительства и
развития Пограничных войск Республики Казахстан"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задание по реализации Программы формирования и
обустройства государственной границы, строительства и развития
Пограничных войск Республики Казахстан на 1996-2000 годы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охране
государственной границы совместно с Министерством обороны,
Министерством юстиции, Министерством внутренних дел, Министерством
финансов, Комитетом национальной безопасности Республики Казахстан,
другими заинтересованными министерствами и ведомствами обеспечить
выполнение указанного задания.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финансов, Государственному комитету Республики
Казахстан по охране государственной границы вопросы финансового
обеспечения Программы рассматривать при подготовке ежегодных
проектов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Общее руководство по реализации настоящего постановления
возложить на Первого заместителя Премьер-Министра Республики
Казахстан Исингарина Н.К., а контроль за его реализацией - на
Государственный комитет Республики Казахстан по охране
государственной границы.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от 2 апреля 1996 г. N 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З А Д А Н И 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по реализации Программы формирования и обустройства
         государственной границы, строительства и развития
      Пограничных войск Республики Казахстан на 1996-2000 годы
--------------------------------------------------------------------
 N !     Наименование задачи,     !   Исполнитель  !Срок исполнения
п/п!   направления, мероприятия   !                !
--------------------------------------------------------------------
            1. Правовое обеспечение выполнения Программы
 1. Осуществить меры по завершению  Правительство,  1996-1997 годы
    пограничных переговоров         МИД,
    (совместно с Кыргызской         Госкомохраны,
    Республикой, Российской         Минобороны,
    Федерацией, Республикой         Казгеодезия
    Таджикистан) с КНР по уточнению
    прохождения границы на
    несогласованных участках (6,8)
    и приступить к демаркации
    государственной границы
 2. Разработать проекты уставов,    Госкомохраны       -"-
    наставлений, инструкций и       совместно с
    других документов по            заинтересованными
    организации охраны границы и    ведомствами
    руководству пограничными
    войсками. Пересмотреть перечень
    учетно-отчетных документов по
    вопросам служебно-боевой
    деятельности войск
 3. Определить перечень нормативных Госкомохраны    1996-1997 годы
    документов по упорядочению и
    регламентации всей системы
    информационно-аналитического
    обеспечения управления войсками.
    Разработать эти документы и ввести
    в повседневную практику
 4. Подготовить и внести в          Минюст,         1996 год
    установленном порядке изменения Генпрокуратура,
    и дополнения в Уголовный        КНБ, Минобороны,
    Кодекс, Уголовно-Процессуальный Госкомохраны
    Кодекс и Кодекс об
    административных правонарушениях
    в соответствии с Законами
    Республики Казахстан "О
    государственной границе
    Республики Казахстан" и "О
    Пограничных войсках Республики
    Казахстан"
 5. Обеспечить правовое обучение    Госкомохраны,   разработка-1996
    военнослужащих, гражданского    Минюст,         год
    персонала, образовать постоянно Генпрокуратура  реализация-1996-
    действующие школы правовых                      2000 годы
    знаний, аттестационные комиссии
    для аттестации руководящего
    звена, определить перечень
    должностных лиц, подлежащих
    аттестации, обеспечить
    нормативно-справочными материалами
    и другой юридической литературой
    все звенья правового всеобуча
              2. Обустройство государственной границы,
             строительство и развитие Пограничных войск
     а) Обустройство государственной границы
 6. Подготовить нормативно-правовую Госкомохраны,   1996 год
    базу для законного              КНБ, МВД,
    функционирования добровольных   Минюст
    дружин по оказанию помощи
    Пограничным войскам в охране
    государственной границы
 7. Подготовить предложения в       Госкомохраны,   1996 год
    инстанции о решении вопроса     КНБ, МВД,
    награждения граждан за помощь   Минфин
    в охране границы в зависимости
    от степени принесенной ими
    пользы и объему затраченного
    труда, создании и функционировании
    системы льгот для членов
    добровольных дружин, режима
    наибольшего благоприятствования в
    производственно-хозяйственной и
    иной деятельности для жителей
    приграничья
 8. Разработать и осуществить меры  Госкомохраны,   1996-1997 годы
    по созданию единой компьютерной КНБ,
    системы пограничного контроля   Таможком
    следующих через границу лиц,
    транспортных средств и грузов
    на основе автоматизированной
    проверки машиносчитываемых
    документов на право пересечения
    границы
 9. Разработать меры и приступить   Госкомохраны,   разработка-1996
    к комплексному применению       КНБ,            год
    береговых, морских и            Минобороны,     реализация-1997-
    авиационных сил и средств       Минтранском     2000 годы
    Пограничных войск, созданию
    системы контроля за надводной
    обстановкой на Каспийском море
    с учетом развития систем
    наблюдения других министерств
    и ведомств
10. Разработать систему военно-     Госкомохраны    1996-1997 годы
    технического обеспечения        совместно с
    охраны границы по уровням и     Минобороны,
    звеньям от Госкомохраны         Минэкономики,
    Республики Казахстан до         Минпромторгом
    соединения, части и
    подразделения. Всю систему
    разработок, поставок вооружения,
    военной и специальной техники,
    принятия их на вооружение
    Пограничных войск организовать
    и осуществлять преимущественно
    на конкурсной основе, оценивая
    новые образцы и типы вооружения
    и техники по критерию
    "эффективность-стоимость"
11. Для решения новых задач охраны  Госкомохраны    1996 год
    границы разработать и           совместно с
    представить в Правительство     Минобороны,
    предложения по формированию     Минтранскомом,
    авиационной эскадрильи          Минфином
    Пограничных войск на Каспийском
    море, замене вертолетов,
    выходивших свой ресурс, на
    более современные типы и
    модификации
12. Подготовить и представить в     Госкомохраны    -"-
    Правительство предложения по    совместно с
    организации контроля за         Минтранскомом,
    въездом через внутренние        Таможкомом, МВД,
    границы на территорию           КНБ
    Республики Казахстан и выездом
    за ее пределы граждан государств,
    не входящих в Содружество
     б) Развитие организационной структуры Пограничных войск
13. Разработать меры по поэтапному  Госкомохраны,   -"-
    переводу соединений, частей и   Минфин
    подразделений Пограничных
    войск на категорийную основу и
    реализовать их в пределах
    утвержденной численности и
    ассигнований на содержание войск
14. Разработать и осуществить       Госкомохраны    1996-1997 годы
    реорганизацию комендатурского
    звена управления (в качественном
    и количественном отношениях), имея
    его только там, где существуют
    реальные сложности в управлении
    пограничными заставами и
    недостаточные возможности по
    созданию при возникновении
    обстановки необходимых резервов.
    На направлениях наиболее активной
    оперативной обстановки и
    производственно-хозяйственной
    деятельности местного населения
    вблизи границы вести курс на
    создание пограничных комендатур
    оперативной направленности,
    способных с участием местного
    населения эффективно реагировать
    на изменения обстановки
15. Разработать и внести в          Госкомохраны,   разработка-1996-
    Правительство проект            Минобороны,     1997 годы
    постановления о создании новых  Минфин          реализация-весь
    пограничных частей и                            период
    подразделений на побережье
    Каспийского моря, согласовать
    его с заинтересованными
    министерствами и ведомствами
16. Осуществить меры по             Госкомохраны    1996-1997 годы
    совершенствованию
    организационно-штатной
    структуры соединений и частей
    Пограничных войск
17. Представить предложения в       Госкомохраны,   -"-
    Правительство о создании        Госкомимущество
    Центрального архива Пограничных
    войск Республики Казахстан
     в) Организация и развитие управления Пограничными войсками
18. Разработать и осуществить меры  Госкомохраны    -"-
    по совершенствованию системы    совместно с
    связи Пограничных войск как     Управлением
    единой организационно-          правительственной
    технической системы в составе   связи, Службой
    стационарных и полевых сетей    охраны Президента,
    телефонной, факсимильной        Минобороны,
    связи и передачи данных         Минтранскомом,
    создаваемых на базе современных Минфином
    средств проводной, радио,
    радиорелейной и других видов
    связи. Предусмотреть меры по
    функционированию основ системы
    связи за счет стационарных
    сетей, обеспечивающих все виды
    засекреченной связи до соединений
    (частей), а на отдельных
    направлениях - до подразделений
    войск, развития полевых сетей,
    которые должны обеспечивать
    решение задач управления как в
    обычных, так и в экстремальных
    условиях. В общую систему связи
    положить принцип полной
    сопрягаемости стационарных и
    полевых сетей между собой, с
    системами связи Службы охраны
    Президента и Министерства обороны
    Республики Казахстан государственной
    сетью связи страны, при взаимоувязке
    программ развития
19. Разработать и осуществить       Госкомохраны    I этап-1996-
    Программу создания и внедрения  совместно с     1997 годы
    автоматизированных систем       Минтранскомом,
    управления пограничными         Минобороны,
    войсками. На первом этапе       Минфином
    осуществить меры по созданию
    системы информационного
    обеспечения (АСИО) оперативного
    звена управления войсками
    (Госкомохраны - УПОГО, ОКПП,
    части боевого обеспечения) по
    развитию практики применения
    ПЭВМ, в т.ч. на тактическом
    уровне - локальные сети.
    Добиться, чтобы органы управления
    соединений и частей на этом
    этапе оснащались автономными
    серийными средствами
    автоматизации, которые
    позволяли бы обеспечение
    информационной и программной
    совместимости с АСИО в целом
    На втором этапе осуществить     Госкомохраны    II этап-1998-
    работы по внедрению в           совместно с     2000 годы
    Пограничные войска средств      Минтранскомом,
    автоматизации и создать АСУ,    Минобороны,
    охватывающую все основные       Минфином
    органы управления войск.
    Обеспечить, чтобы АСУ Пограничных
    войск предусматривала в своем
    составе, как стационарные
    вычислительные центры, так и
    подвижные в тактическом звене
    управления и обеспечивала управление
    силами и средствами Пограничных
    войск в обычных и экстремальных
    условиях
20. Разработать и осуществить       Госкомохраны,   1996-1997 годы
    научно обоснованную систему     КНБ
    анализа и прогнозирования
    оперативной обстановки и всей
    служебной деятельности войск
    и оценки эффективности охраны
    государственной границы,
    учитывающую не только
    количественные результаты
    пограничной службы, но и
    затраты материальных, финансовых
    и людских ресурсов, а также
    динамику процессов обеспечения
    безопасности государства на
    его рубежах. Обустройство
    государственной границы и
    строительство Пограничных войск
    вести на строгих
    оперативно-тактических расчетах
    и всестороннем обосновании с
    проведением при необходимости
    квалифицированной экспертизы
    готовящихся проектов
     г) Комплектование Пограничных войск
21. Разработать и осуществить меры  Госкомохраны,   I этап-1996-
    по последовательному переходу   КНБ,            1997 годы
    на смешанный принцип замещения  Минобороны,     II этап-1998-
    должностей солдат, матросов,    Минфин          2000 годы
    сержантов и старшин: за счет
    призыва граждан на военную
    службу на основе всеобщей
    воинской обязанности и в
    добровольном порядке
    (по контракту). В последующем,
    по мере создания экономических
    и социальных предпосылок,
    изучить возможность перехода
    Пограничных войск на
    профессиональный и добровольческий
    принципы комплектования
22. Разработать систему подготовки  Госкомохраны,   весь период
    и переподготовки офицерских     КНБ, Минобороны,
    кадров для Пограничных войск в  Минобразования,
    учебных заведениях Минобороны,  Минфин
    КНБ, в высших учебных
    заведениях Республики Казахстан,
    а также на договорной основе в
    ФПС, ФСБ и Минобороны Российской
    Федерации, организовать в Военном
    институте Пограничных войск
    подготовку офицеров для других
    военных ведомств Республики
    Казахстан
23. Совершенствовать систему        Госкомохраны    1996-2000 годы
    подготовки прапорщиков
    (мичманов), сержантов и
    солдат-специалистов по основным
    профессиям. Организовать их
    подготовку в собственных
    действующих и вновь
    сформированных школах младших
    специалистов и учебных центрах
    войск, а военнослужащих
    малочисленных специальностей
    для сухопутных частей,
    специалистов для морских,
    авиационных, инженерно-
    строительных частей - за счет
    призыва на действительную
    военную службу лиц, получивших
    специальность в гражданских,
    учебных заведениях Республики
    Казахстан. Организовать
    профессиональную выучку
    военнослужащих - выпускников
    учебных формирований по месту
    дальнейшей службы. Для
    повышения профессиональной
    компетентности прапорщиков
    (мичманов) организовать их плановую
    переподготовку и доподготовку
    в школах (учебных частях)
     3. Развитие социальной сферы Пограничных войск
24. Разработать и осуществить       Госкомохраны,   1996-1997 годы
    систему правительственных и     Минтруд,
    ведомственных мер по приданию   Минфин
    в деятельности органов
    управления и военных кадров
    на всех уровнях приоритетного
    значения решению социальных
    вопросов, повышению уровня
    жизни личного состава Пограничных
    войск, прежде всего в
    подразделениях, непосредственно
    охраняющих государственную
    границу. Проработать и внедрить
    в практику систему мер по
    эффективному обеспечению прав
    военнослужащих в вопросах
    повседневного воинского труда
    и отдыха.
25. Привести систему льгот          Госкомохраны,   -"-
    военнослужащим в соответствие   Минобороны,
    с Законом Республики Казахстан  Минфин
    от 21 января 1993 г. "О статусе
    и социальной защите военнослужащих
    и членов их семей" с учетом
    условий охраны границы на
    различных ее участках (согласно
    категорийности соединений и
    частей)
26. Исходя из необходимости         Госкомохраны,   -"-
    повышения уровня обеспеченности Минобразования,
    детей военнослужащих, рабочих   Минфин
    и служащих Пограничных войск
    детскими дошкольными учреждениями,
    школами и лагерями отдыха,
    изучить возможность и
    целесообразность их развития
    непосредственно в Пограничных
    войсках и внести на рассмотрение
    и решение в Правительство
    республики
27. Разработать и реализовать меры  Госкомохраны,   1996 год
    по обеспечению военнослужащих   Минобороны,
    в закрытых и отдаленных         Минпромторг
    гарнизонах промышленными и
    продовольственными товарами
28. В целях дальнейшего улучшения   Госкомохраны,   1996 год
    медицинского обеспечения и      Минфин,
    санаторно-курортного лечения    Минздрав,
    военнослужащих и членов их      Минэкономики
    семей подготовить и внести в
    Правительство предложения по
    совершенствованию существующей
    материально-технической базы
    военного госпиталя, поликлиник,
    медпунктов, а также по созданию
    лечебно-профилактических
    учреждений Пограничных войск
    Республики Казахстан (санатории,
    дом отдыха)
     4. Пропагандистское обеспечение выполнения Программы
29. В соответствии с Конституцией   Госкомохраны    разработка-1996
    Республики Казахстан, нормами                   год
    и принципами правового                          реализация-1997-
    государства разработать и                       2000 годы
    осуществить коренную перестройку
    всей системы организационно-
    воспитательной, патриотической,
    интернациональной и кадровой
    деятельности воспитательных
    структур Пограничных войск
    Республики Казахстан
30. На конкурсной основе            Госкомохраны,   1996-1997 годы
    разработать пограничные знаки   Минфин
    воинской доблести,
    ведомственные награды и иную
    символику (знамена, вымпелы,
    форму одежды, эмблемы, погоны,
    шевроны и т.п.) Пограничных
    войск Республики Казахстан
31. Изучить возможности и внести    Госкомохраны,   1996-1997 годы
    в Правительство предложения     Минфин
    по созданию пограничного
    журнала, реформированию газеты
    "Часовой Родины", формированию
    издательства "Граница", введению
    в штат Госкомохраны Республики
    Казахстан редакционно-издательского
    отдела (РИО)
32. Подготовить и внести            Госкомохраны,   -"-
    предложения в Правительство     Госкомимущество,
    Республики Казахстан по         Минфин
    созданию Центрального музея
    Пограничных войск Республики
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