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2ba8" w14:textId="ba1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аэрокосмическом агентстве при Министерстве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1996 г. N 382. Утратило силу - постановлением Правительства РК от 11 июля 1997 г. N 1096. ~P971096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Национальное аэрокосмическое агентство при Министерстве науки - Академии наук Республики Казахстан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государственного управления в области аэрокосмической деятельности и осуществляет свою деятельность по согласованию с Министерством науки -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правопреемником Национального аэрокосмического агентства при Кабинете Министров Республики Казахстан во всех соглашениях, договорах, в том числе и международных, а также по обязательствам, возложенным на него ранее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Национальном аэрокосмическом агентстве при Министерстве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структуру аппарата Национального аэрокосмического агентства при Министерстве науки - Академии наук Республики Казахстан, исходя из предельной численности работников этого аппарата в количестве 28 единиц,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Национальному аэрокосмическому агентству при Министерстве науки - Академии наук Республики Казахстан иметь 2 заместителей Генерального директора, в том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для аппарата Национального аэрокосмического агентства при Министерстве науки - Академии наук Республики Казахстан лимит служебных легковых автомобилей в количестве 3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 апреля 1996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Национальном аэрокосмическом агентстве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 Министерстве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аэрокосмическое агентство при Министерстве науки - Академии наук Республики Казахстан (далее - Агентство) является органом государственного управления в области аэрокосмической деятельности и осуществляет свою деятельность по согласованию с Министерством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 пределах компетенции Министерства науки - Академии наук Республики Казахстан автономно осуществляет вопросы государственного регулирования и координации деятельности организаций аэрокосмической отрасли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 установленном порядке выступает в качестве уполномоченного органа от лица государства при заключении и исполнении контрактов по проведению аэрокосмических работ с иностранными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Конституцией Республики Казахстан, законами Республики Казахстан, актами Президента Республики Казахстан, Правительства Республики Казахстан, Министерства науки - Академии наук Республики Казахстан, международными соглашениями и договорами по вопросам исследования и использования космического и воздушного пространства,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имеет самостоятельный баланс, счета в банках, в том числе валютный, фирменный знак,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Основные задачи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государственной аэрокосмической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не входящие в состав объектов, арендуемых Российской Федерацией, в интересах развития науки, народного хозяйства, безопасности и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условиями эксплуатации и сохранением объектов комплекса "Байконур",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центральными и местными исполнительными органами, организациями Республики Казахстан и других государств в области исследования и использования космического и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выполнения природоохранных мероприятий в районах действия ракетно-космической техники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государственных, межгосударственных программ и проектов по исследованию космического и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и координация научно-исследовательских и опытно-конструкторских работ организаций и предприятий, участвующих в создании и использовании аэрокосмических, ракетно-космических систем и аппаратов, в том числе летательных,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проводимых в Республике Казахстан работ по освоению космического и воздушного пространства, использованию аэрокосмической техники требованиям законодательства Республики Казахстан, нормам международного права, межгосударственным соглашениям и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созданию необходимых правовых, экономических, экологических и организационных норм и условий для развития аэрокосмической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III. Основные функции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в соответствии с возложенными на него задачами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государственную аэрокосмическую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участию Республики Казахстан в межгосударственных программах и проектах по исследованию и использованию космического и воздушного пространства, программах и проектах, осуществляемых на иностранные инвестиции, и участвует в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нормативные документы и проводит работы по правовому регулированию деятельности аэрокосмической отрасли и осуществлению государственной политики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центральными и местными исполнительными органами, организациями Республики Казахстан и других государств в области исследования и использования космического и воздушного пространства, создания и использования аэрокосмических, ракетно-космических систем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 регулирует научно-исследовательские и опытно-конструкторские работы по созданию и использованию аэрокосмических, ракетно-космических систем и аппаратов, в том числе летательных,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обеспечению безопасности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сертификацию аэрокосмической техники и лицензирование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государственными комитетами и иными центральными, исполнительными органами рассматривает планы пусков ракетно-космической техники с космодрома "Байконур", ежегодно представляемые Правительством или уполномоченными органами Российской Федерации, и вносит в установленном порядке предложения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Республики Казахстан в межгосударственных и международных организациях, научных и других форумах, торгах, аукционах и выставках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организации подготовки космонавтов, подготовки и переподготовки кадров для аэрокосмической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информационно-технологический банк открытий, новинок и достижений аэрокосмической науки и космонавтики, перспективных космических технологий, техники и материалов, содействует их использованию в интересах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достижения аэрокосмической науки, техники и космонавтики, рекламирует через средства массовой информации и специальные издания цели и достижения Республики Казахстан в исследовании и использовании космического и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 установленном порядке имущественные и хозяйственные вопросы космодрома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отраслевые инвестиционные программы в рамках государственной аэрокосмической программы, в том числе программы и проекты по использованию, конверсии и реконструкции объектов аэрокосмической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Основные права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инструкции, методические указания и другие нормативные акты, обязательные для исполнения организациями отрасли, а также иными юридическими и физическими лицами в части вопросов, относящихся к ведению Агентства, и проверять их исполнение. В необходимых случаях издавать совместные акты с другими министерствами, государственными комитетами и иными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спорные вопросы между хозяйствующими субъектами отрасли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решать вопросы прав владения, пользования и распоряжения государственным имуществом предприятий и организаций, входящих в состав аэрокосмической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использовать информационно-справочные материалы и ведомственные акты министерств, государственных комитетов и иных центральных исполнительных органов и предприятий Республики Казахстан, относящихся к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и вносить в установленном порядке в Правительство Республики Казахстан предложения о создании различных форм юридических лиц на базе объектов аэрокосмической и смежных с ней отраслей Республики Казахстан, в том числе с участием иностранных партнеров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участвовать в фондах, создаваемых за счет добровольных взносов предприятий, учреждений, организаций и направленных на осуществление аэрокосмических программ и проектов, создание новых аэрокосмических технологий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контрактной основе к разработке концепций, программ и проектов в области аэрокосмической деятельности ученых и специалистов, в том числе и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и проводить научно-технические и специальные форумы по проблемам аэрокосмической отрасли, публиковать их решения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Руководство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возглавляет Генеральный директор, назначаемый Правительством Республики Казахстан по представлению Министерства науки - президента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Агентства имеет двух заместителей, в том числе одного первого, назначаемых Министром науки - президентом Академии наук Республики Казахстан по представлению Генерального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Агентства распределяет обязанности между заместителями Генерального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космодрома "Байконур" возглавляет начальник управления - заместитель Генерального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Генеральный директор Агентства является членом коллегии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Генеральный директор Агентства возглавляет научно-технический совет Агентства и по согласованию с Министерством науки - Академией наук Республики Казахстан утверждает его Положение и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Генеральный директор Агентства по согласованию с Министерством науки - Академии наук Республики Казахстан утверждает штатное расписание Агентства, положения о его структурных подразделениях, принимает на работу и освобождает от работы работников Агентства в пределах установленных лимита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апреля 1996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Структура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Аппарата Национального аэрокосмического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 Министерстве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национальных, межгосударственных аэрокосмических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международного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космических, информационных технологий и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финансов и делопроизводства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космодрома "Байконур" (г. Байконыр)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апреля 1996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12 мая 1993 г. N 384 "О Национальном аэрокосмическом агентстве Республики Казахстан при Кабинете Министров Республики Казахстан" (САПП Республики Казахстан, 1993 г., N 17, ст. 199).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29 ноября 1994 г. N 1326 "О структуре центрального аппарата Национального аэрокосмического агентства Республики Казахстан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11 июля 1995 г. N 944 "Отдельные вопросы Национального аэрокосмического агентства Республики Казахстан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13 сентября 1995 г. N 1260 "О внесении изменений и дополнений в постановление Кабинета Министров Республики Казахстан от 12 мая 1993 г. N 384" (САПП Республики Казахстан, 1995 г., N 30, ст. 378).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