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1668" w14:textId="a761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 и переименовании учреждений образования и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1996 г.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предложения акимов Актюбинской, Алматинской,
Атырауской, Восточно-Казахстанской, Жамбылской, Жезказганской,
Западно-Казахстанской, Карагандинской, Кзыл-Ординской, Кустанайской,
Павлодарской, Семипалатинской, Талдыкорганской, Тургайской,
Южно-Казахстанской областей и г.Алматы, согласованные с
Министерством образования и Министерством культуры Республики
Казахстан и Государственной ономастической комиссией при
Правительстве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о присвоении имен учреждениям образования и культуры: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Кожабая Жазыкова - Героя Советского Союза - Жемской средней
школе Байганинского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Мырзагали Толегенова - ученого-математика, профессора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неполной средней школе "Кызылпартизан" Иргизского района;
     Телжана Шонанова - ученого, общественного деятеля - средней
школе "Коминтерн" Иргизского района;
     Баймена Алманова - общественного деятеля - средней школе
"Темирастау" Иргизского района;
     Владимира Цехановича - заслуженного тренера Республики
Казахстан - спортшколе N 1 Челкарского района;
     Казангапа Тилепбергенулы - известного кюйши-композитора -
средней школе "Коскак" Челкарского района
                       по Алматинской области
     Ыдырыса Ногайбаева - известного актера, народного артиста -
средней школе N 18 Илийского района;
     Кожеке Назарулы - известного кюйши-композитора - Текесской
музыкальной школе Раимбекского района;
     Абая Кунанбаева - средней школе N 3 Талгарского района;
     Масима Максатова - известного уйгурского педагога - Узынтамской
неполной средней школе Уйгурского района;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Мустафы Озтурика - прославленного спортсмена, шестикратного
обладателя черного пояса по "Таэквандо" - Капчагайской городской
детско-юношеской спортивной школе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Карабая Калыбекова - заслуженного учителя - Сартогайской
средней школе Махамбетского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Мурата Монкеулы - известного народного поэта-импровизатора -
Курлысской неполной средней школе Индерского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Фаины Досымовой - известного педагога, заслуженного учителя
Республики Казахстан - средней школе N 12 города Атырау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по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Жубандыка Болганбаева - основателя и организатора первой школы
данного района - Самарской средней школе Самарского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Хафизы Мустафиной - видного педагога - начальной школе N 3
г. Зайсан;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Виталия Безголосова - Героя Советского Союза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профессионально-техническому училищу N 14 г. Лениногорска;
     Оралхана Бокеева - известного писателя-драматурга - Актауской
средней школе Уланского района
                       по Жамбылской области
     Амеди Хасенова - известного лингвиста, профессора - Акерменской
средней школе N 11 Меркенского района
                      по Жезказганской области
     Сакена Сейфуллина - видного государственного деятеля, поэта -
Успенской средней школе Агадырского района;
     Сыдыка Мухамеджанова - известного композитора - Кииктинской
средней школе Агадырского района
                  по Западно-Казахстанской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Бисенгали Мухамбетова - полного кавалера ордена "Славы" трех
степеней - Новопетровской средней школе Шингирлауского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Лукпана Кылышева - известного казахского биохимика,
профессора - Шилийской средней школе Шингирлауского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Шакира Жексенбаева - казахского генерала - Искринской средней
школе Ординского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Карагандинской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Сакена Сейфуллина - видного государственного деятеля, поэта -
Энтузиастской средней школе Нуринского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Нуркена Айтуганова - Героя Социалистического труда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профессионально-техническому училищу Нуринского района;
     Ахмета Байтурсынова - видного ученого-лингвиста - Актерекской
неполной средней школе Каркаралинского района;
     Магжана Жумабаева - видного казахского поэта - средней школе
N 39 г. Караганды;
     Газизы Жубановой - известного композитора, народной артистки -
музыкальной школе N 1 г. Темиртау;
     Бухар Жырау - великого мыслителя, государственного деятеля -
центральной библиотеке г. Шахтинска
                     по Кзыл-Ординской области
     Бекайдара Аралбаева - видного общественного деятеля - средней
школе N 52 Жанакорганского района;
     Темирбека Жургенова - видного государственного деятеля -
средней школе N 136 г. Кызл-Орды;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Султанбека Кожанова - видного государственного деятеля,
публициста -Бирликской средней школе Жанакорганского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Манапа Кокенова - народного акына - Дому культуры
Жанакорганского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Карасакала Еримбета - известного акына - средней школе N 96
Казалинского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Георгия Ковтунова - Героя Советского Союза - средней школе
N 252 Шиелинского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Капана Сабирова - общественного деятеля, депутата Верховного
Совета КазССР 1-го созыва, погибшего в Великой Отечественной
войне, - средней школе N 141 Сырдарьинского района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по Кустанайской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Ахмета Байтурсынова - видного ученого лингвиста, общественного
деятеля - Кустанайскому государственному университету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по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Ерсина Мукашева - воина-интернационалиста, погибшего в
Афганистане при исполнении воинского долга, - Белогорской средней
школе Майского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Калижана Бекхожина - известного казахского поэта - средней
школе N 12 г. Павлодара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Семипалатинской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Ишпекбая Жаксыбекова - Героя Социалистического Труда -
Каракольской средней школе Таскескенского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Толеу Кобдикова - известного казахского акына-импровизатора -
Чубартауской средней школе Чубартауского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Шакарима Кудайбердиева - известного поэта, философа -
Егиндибулакской неполной средней школе Кокпектинского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Жанибека Карменова - известного певца, композитора и писателя -
музыкальной школе села Карауыл Абайского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Уайса Шондыбаева - певца и композитора - Дому культуры
Чубартауского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Дуйсенби Калматаева - одного из первых казахских врачей -
Семипалатинскому медицинскому училищу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Талдыкорганской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Сындыбалы Кырыкбаевой - известной звеньевой свекловодов,
общественного деятеля - Кенаральской средней школе Коксуского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Есболгана Жайсанбаева - заслуженного артиста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- Суыксайскому Дому культуры Капальского района;
     Абикена Сарыбаева - акына-импровизатора - Кербулакскому
районному Дому культуры;
     Жакыпа Абильтаева - заслуженного артиста Республики Казахстан -
Мукуринскому Дому культуры Коксуского района;
     Науканбая Альмуханбетова - ученого-математика, профессора -
Бостонской средней школе Гвардейского района;
     Кемеля Токаева - известного писателя - Уштобинской средней
школе N 1 Каратальского района
                       по Тургайской области
     Ахмета Байтурсынова - видного ученого-лингвиста - Тургайскому
областному музыкально-драматическому театру;
     Акана Нурманова - известного писателя - Байгабылской средней
школе Амангельдинского района;
     Сырбая Мауленова - известного поэта - Юбилейной средней школе
Жангильдинского района
                   по Южно-Казахстанской области
     Шамши Калдаякова - известного композитора, народного артиста -
областной филармонии Южно-Казахстанской области;
     Саттара Ерубаева - известного казахского писателя - средней
школе N 69 г. Шымкента;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Кыз Маната - известного народного акына-импровизатора -
культурно-спортивному комплексу Акмечетского арендного объединения
Алгабасского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Бейсенбая Кенжебаева - видного казахского ученого, профессора -
Богенской неполной средней школе Ордабасынского района;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Бабажана Гафурова - видного таджикского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деятеля, академика - Новобадской таджикской средней школе
Сарыагашского района;
     Бауыржана Момышулы - легендарного казахского батыра, писателя -
Красинской средней школе Сарыагашского района;
     Касыма Аманжолова - известного казахского поэта - Стахановской
средней школе Сарыагашского района;
     Смета Кенесбаева - академика - средней школе N 36 Созакского
района;
     Магжана Жумабаева - выдающегося казахского поэта - средней
школе N 15 г. Туркестана
                            по г. Алматы
     Магжана Жумабаева - выдающегося казахского поэта - средней
школе N 137;
     Сапаргали Бегалина - известного казахского детского писателя -
Государственной республиканской детской библиотеке;
     Жамбыла Жабаева - Республиканской юношеской библиотеке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о переименовании учреждений образования и культуры: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- постановлением Правительства
РК от 20 мая 1996 г. N 613.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50-летия Октября Балхашского района - в
среднюю школу имени Динмухамеда Кунаева - видного государственного
деятеля;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40-летия Казахстана Раймбекского района - в
среднюю школу имени Бердибека Сокпакбаева - известного казахского
писателя;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Ушинского Енбекшиказахского района - в
среднюю школу имени Ильяса Жансугурова - классика казахской
литературы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начальную школу имени Кирова Мугоджарского района - в
начальную школу "Шили";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30-летия ВЛКСМ Мугоджарского района - в
среднюю школу "Кумсай";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К.Маркса Челкарского района - в среднюю
школу "Каратогай";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неполную среднюю школу имени Э.Тельмана Иргизского района - в
неполную среднюю школу имени Теля Жаманмурынова - общественного
деятеля;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неполную среднюю школу имени Калинина Иргизского района - в
неполную среднюю школу "Темирастау"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по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Островского Жылыойского района - в среднюю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школу Ескайыра Халыкова - участника Великой Отечественной войны,
известного снайпера;
     среднюю школу имени Ленина Индерского района - в среднюю школу
имени Мухангазы Сиранова - заслуженного учителя Республики Казахстан
                  по Западно-Казахстанской области
     неполную среднюю школу "Социализм" Шингирлауского района - в
Аксуатскую неполную среднюю школу
                       по Жамбылской области
     среднюю школу имени Кирова Жуалинского района - в среднюю школу
имени Курманбека Сагындыкова - известного журналиста;
     среднюю школу имени А.Гайдара г.Каратау - в среднюю школу имени
Динмухамеда Кунаева
                     по Карагандинской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Дом культуры шахты имени 60-летия Октябрьской революции - в
Дом культуры шахты имени Аппак Байжанова г. Караганды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по Кзыл-Ординской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"ХIХ-летия Октября" Шиелинского района - в
Акординскую среднюю школу;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"Авангард" Шиелинского района - в среднюю
школу "Акмая";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"Гигант" Шиелинского района - в среднюю школу
"Бидайколь";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Калинина Теренозекского района - в среднюю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школу имени Исы Токтыбаева - видного общественного деятеля;
     Кызылтускую среднюю школу Казалинского района - в среднюю школу
имени Кашакбая Примова - общественного деятеля;
     среднюю школу N 51 имени 30-летия ВЛКСМ Жанакорганского
района - в среднюю школу имени академика Мухамеджана Каратаева
                     по Семипалатинской области
     среднюю школу "Ленин жолы" Аксуатского района - в среднюю школу
"Окпети";
     среднюю школу имени 60-летия ВЛКСМ Аксуатского района - в
Аксуатскую среднюю школу N 2;
     среднюю школу имени Кирова Маканчинского района - в среднюю
школу "Каратума"
                     по Южно-Казахстанской области
     среднюю школу имени Куйбышева Туркестанского района - в среднюю
школу "Бабайкорган";
     среднюю школу имени ХХ-партсъезда Туркестанского района - в
среднюю школу "Майдантал";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Лапшина Сайрамского района - в среднюю
школу имени Дины Нурпеисовой - известного кюйши-композитора;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"Коминтерн" Келесского района - в среднюю школу
имени Динмухамеда Кунаева - видного государственного деятеля;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"Большевик" Келесского района - в среднюю школу
имени Турара Рыскулова - видного государственного деятеля;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Гагарина Созакского района - в среднюю
школу имени Жаппаса Каламбаева - известного композитора, исполнителя;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50-летия Октября - в среднюю школу имени
Кулыншака Кемелулы - известного акына-импровизатора;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Энгельса Созакского района - в среднюю
школу "Карагур";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Чкалова Кировского района - в среднюю школу
имени Султанбека Кожанова - видного государственного деятеля;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Калинина Сарыагашского района - в среднюю
школу имени Майлыкожы - известного народного поэта;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Горького Сарыагашского района - в среднюю
школу имени Орынбека Жаутикова - видного казахского математика,
академика;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Макаренко Сарыагашского района - в среднюю
школу имени Кожа Ахмеда Яссауи - великого мыслителя Востока;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Лермонтова Сарыагашского района - в среднюю
школу имени Толе би - выдающейся исторической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Фурманова Сарыагашского района - в среднюю
школу имени Мукагали Макатаева - известного казахского поэта;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ХХII партсъезда Сарыагашского района - в
среднюю школу имени Толегена Айбергенова - известного казахского
поэта;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К.Маркса Сарыагашского района - в среднюю
школу имени Махамбета Утемисулы - народного поэта;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Тельмана Сарыагашского района - в среднюю
школу имени Абылай хана - выдающейся исторической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"Комсомол" Сарыагашского района - в среднюю школу
имени Шакарима Кудайбердиулы - видного поэта, философа;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Чкалова Казыгуртского района - в среднюю
школу имени Онера Жамалова - крупного экономиста, профессора,
заслуженного деятеля науки Узбекистана;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"Ленин жолы" Казыгуртского района - в
Акбастаускую среднюю школу;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Кирова Казыгуртского района - в
Шарбулакскую среднюю школу;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"Коммунизм" Кировского района - в среднюю школу
"Достык";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среднюю школу имени Фрунзе Кировского района - в среднюю школу
Талапты".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