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63a6" w14:textId="b1d6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декабря 1995 г. N 1794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1996 г. N 404. Утратило силу - постановлением Правительства РК от 18 февраля 1997 г. N 231 ~P970231.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приложение к постановлению Правительства Республики
Казахстан от 19 декабря 1995 г. N 1794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P951794_ </w:t>
      </w:r>
      <w:r>
        <w:rPr>
          <w:rFonts w:ascii="Times New Roman"/>
          <w:b w:val="false"/>
          <w:i w:val="false"/>
          <w:color w:val="000000"/>
          <w:sz w:val="28"/>
        </w:rPr>
        <w:t>
  "О структуре
центрального аппарата Министерства нефтяной и газовой промышленности
Республики Казахстан"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"Сектор по координации работы со странами СНГ" заменить
словами "Сектор по организации и развитию машиностроения для
нефтегазового комплекса".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