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337a" w14:textId="7c43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Инженерного центра Парламента Республики Казахстан от уплаты налога на добавленную стоимость на ввозимое оборудование для оснащения залов заседаний Сената и Мажилиса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1996 г.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61 Указа Президента
Республики казахстан, имеющего силу Закона, от 24 апреля 1995 г.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бюджет",
а также учитывая, что оборудование для оснащения залов заседаний
Сената и Мажилиса приобретается Инженерным центром Парламента за
счет средств республиканского бюджета,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Инженерный центр Парламента Республики Казахстан
от уплаты налога на добавленную стоимость на ввозимое оборудование и
запасные части к нему по контракту с фирмой PHILIPS COMMUNICATION &amp;
SEKURITY SYSTEMS N 557.95.014.501 от 11 ноября 1995 года для
оснащения залов заседаний Сената и Мажилиса.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действие настоящее постановление с начала отгрузки
оборудования по данному контракту.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