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4f9d" w14:textId="b724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недостатках в работе Государственного комитета Республики Казахстан по ценовой и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1996 г. N 426.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отмечает, что в деятельности Государственного комитета Республики Казахстан по ценовой и антимонопольной политике (далее - Комитет) имеются существенные недостатки.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вине Комитета не в полной мере выполняются решения Правительства по демонополизации национальных, государственных холдинговых и акционерных компаний, определенные распоряжением Премьер-Министра Республики Казахстан от 27 апреля 1995 г. N 158. Из 60 холдинговых структур, подлежащих реорганизации и разукрупнению в 1995 году, осуществлена реорганизация только 41 структуры.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Всячески затягивается представление в Правительство проектов законодательных актов, устанавливающих и расширяющих существующую законодательную основу развития конкуренции и ограничения монополистической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с 1994 года по вине Комитета не приведен в соответствие с проводимой в республике экономической реформой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Z916000_ </w:t>
      </w:r>
      <w:r>
        <w:rPr>
          <w:rFonts w:ascii="Times New Roman"/>
          <w:b w:val="false"/>
          <w:i w:val="false"/>
          <w:color w:val="000000"/>
          <w:sz w:val="28"/>
        </w:rPr>
        <w:t>
 "О развитии конкуренции и ограничении монополистической деятельности". Не выполнено поручение Правительства по разработке Концепции и программы мер по демонополизации. Все это сдерживает решение задач, поставленных Правительством перед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Комитетом введены в действие ряд нормативных актов, затрагивающих интересы хозяйствующих субъектов, не зарегистрированные в установленном порядке в Министерстве юстиции Республики Казахстан и, как следствие, не имеющие юридической силы.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настоящего времени не выполнено протокольное решение заседания Президиума Правительства от 17 октября 1995 г. N 29, которым поручалось Комитету совместно с Министерством энергетики и угольной промышленности Республики Казахстан в срок до 15 ноября внести в Правительство сравнительные расчеты по региональным тарифам на электроэнергию в зависимости от принимаемых схем управления энергосистемами и тарифы на электроэнергию на первый квартал 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Следствием этого явилось то, что в нарушение принятого порядка тарифы на электроэнергию для промышленных предприятий были утверждены за 4 дня до начала февраля 1996 года вместо положенного одного месяца до начала наступающего квартала, причем данный документ был выпущен по инициативе Министерства энергетики и угольной промышленности Республики Казахстан, а не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Характерной особенностью работы руководства Комитета становится стремление перекладывать свои непосредственные обязанности на Правительство.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постановлениями Кабинета Министров Республики Казахстан от 12 декабря 1994 г. N 1399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P941399_ </w:t>
      </w:r>
      <w:r>
        <w:rPr>
          <w:rFonts w:ascii="Times New Roman"/>
          <w:b w:val="false"/>
          <w:i w:val="false"/>
          <w:color w:val="000000"/>
          <w:sz w:val="28"/>
        </w:rPr>
        <w:t>
 "О совершенствовании системы обеспечения газом потребителей Республики Казахстан" и от 6 сентября 1995 г. N 1237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P951237_ </w:t>
      </w:r>
      <w:r>
        <w:rPr>
          <w:rFonts w:ascii="Times New Roman"/>
          <w:b w:val="false"/>
          <w:i w:val="false"/>
          <w:color w:val="000000"/>
          <w:sz w:val="28"/>
        </w:rPr>
        <w:t>
 "О совершенствовании структуры управления и системы газообеспечения потребителей Республики Казахстан" определено, что решения по тарифам по транспортировке газа и цен на природный газ для населения должны приниматься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вместо принятия решения в рамках делегированных Комитету полномочий им направляется письмо с просьбой решить эти проблемы в Правительстве.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практически самоустранился от методологического и оперативного руководства территориальными комитетами, следствием чего является раскоординированность в их действиях и подходах к решению проблем ценообразования.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Нездоровый морально-психологический климат сложился и в аппарате Комитета. Ряд сотрудников в письмах в Администрацию Президента и Аппарат Правительства выражают неудовлетворенность своей работой, отмечают неправильные действия, стиль и методы работы его Председателя Своика П.В.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Своик П.В. лично самоустранился от участия в работе Межведомственной комиссии по проведению анализа и оценки эффективности деятельности объединений юридических лиц, подготовки проектов решений Правительства по их реорганизации, разгосударствлению и приватизации. Однако сам направляет в Правительство проекты реорганизации монополистический структур, которые экономически необоснованны и не поддерживаются министерствами и государственными комитетами.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фоне все более проявляющейся безрезультативности работы Комитета, некомпетентности и непрофессионализма его руководства расширяется практика обвинений Правительства в неправильности его действий, политических заявлений и демаршей Своика П.В., несовместимых со статусом члена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работу Государственного комитета Республики Казахстан по ценовой и антимонопольной политике неудовлетворительной.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Председателя Государственного комитета Республики Казахстан по ценовой и антимонопольной политике Своика П.В. не соответствующим занимаемой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Премьер-Министру Республики Казахстан Кажегельдину А.М. внести предложение Президенту Республики Казахстан об освобождении Своика П.В. от занимаемой должности Председателя Государственного комитета Республики Казахстан по ценовой и антимонопольной политике.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