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7253" w14:textId="31c7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использования в Республике Казахстан экологически вредных пестицидов и порядке их захоронения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1996 г. N 439. Утратило силу постановлением Правительства Республики Казахстан от 18 января 2008 года N 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15 апреля 1996 года N 439 утратило силу постановлением Правительства РК от 18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предотвращения загрязнения окружающей среды, сельскохозяйственной продукции, а также вредного влияния пестицидов на здоровье человека и животный мир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использование в Республике Казахстан высокотоксичных пестицидов, обладающих выраженными кумулятивными, канцерогенными, мутагенными, тератогенными, эмбрио- и гонадотоксичными свойствами и имеющих способность накапливаться в растениях, почве и водной среде.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запрещении использования и прекращении регистрации пестицидов принимается Республиканской комиссией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при Министерстве сельского хозяйства Республики Казахстан по представлению Министерства здравоохранения и Министерства экологии и биоресурсов Республики Казахстан, а также на основании данных Международного регистра потенциально токсичных химических веществ Программы ООН по окружающей среде (ЮНЕП).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Пестициды, признанные запрещенными для применения на территории Республики Казахстан или пришедшие в негодность, подлежат обязательному захоронению или уничтожению. При этом захоронение запрещенных препаратов или их уничтожение производится за счет средств их владельца.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хозяйства, Министерству здравоохранения, Министерству экологии и биоресурсов Республики Казахстан в четырехмесячный срок разработать и совместно утвердить Инструкцию о порядке захоронения или уничтожения запрещенных и пришедших в негодность пестицидов и тары из-под них.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захоронением или уничтожением запрещенных к применению на территории Республики Казахстан или пришедших в негодность пестицидов возложить на Министерство экологии и биоресурсов и Министерство сельского хозяйства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Республики Казахстан принять меры по предотвращению завоза на территорию республики пестицидов, запрещенных для применения в сельском и лесном хозяйствах.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экологии и биоресурсов совместно с Министерством сельского хозяйства Республики Казахстан при содействии акимов соответствующих областей в срок до 1 июля 1996 года обеспечить проведение на территории республики инвентаризации имеющихся в наличии запрещенных и пришедших в негодность пестицидов и тары из под них.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