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7e8" w14:textId="06bd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февраля 1996 г.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16 апреля 1996 г. N 444. Утратило силу - постановлением Правительства РК от 13 апреля 2000 г. N 565 ~P000565.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19 февраля 1996 г. N 214 "Об условиях погашения директивных кредитов и
кредитов, выданных по результатам внутриреспубликанского зачета
взаимных долгов 1994 года, и процентов по ним" следующие изменение и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"до 20 марта" заменить словами "до 30 апреля";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"действие постановления Правительства Республики Казахстан от 19
февраля 1996 г. N 214 "Об условиях погашения директивных кредитов и
кредитов, выданных по результатам внутриреспубликанского зачета
взаимных долгов 1994 года, и процентов по ним" не распространяется на
хозяйствующие субъекты, по задолженности которых Министерством
финансов Республики Казахстан произведены зачеты, на хозяйствующие
субъекты, по которым Национальный Банк Республики Казахстан произвел
списания с доходного счета местных бюджетов по гарантиям областных
администраций, и на сельхозтоваропроизводителей, задолженность по
которым передана в Государственный фонд поддержки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Задолженность вышеназванных организаций-заемщиков фиксируется
в пределах, произведенных Министерством финансов Республики Казахстан
зачетов, произведенных списаний Национальным Банком по гарантиям
областных администраций и переданных в Государственный фонд поддержки
сельского хозяйства.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