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8711" w14:textId="efa8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января 1996 г. N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16 апреля 1996 г. N 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22
января 1996 г. N 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P960074_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Программного займа
Азиатского Банка Развития для сельскохозяйственного сектора"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утвердить председателем Межведомственного совета по
координации программного займа Азиатского Банка Развития для
сельскохозяйственного сектора Карибжанова Ж.С. - Заместителя
Премьер-Министра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назначить заместителем председателя указанного Совета
Ахымбекова С.Ш. - Министра сельского хозяйства Республики Казахстан,
освободив от этих обязанностей Карибжанова Ж.С.;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вывести из состава Совета Есимова А.С. в связи с переходом на
другую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
от 12 декабря 1996 г. N 1531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