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16f0" w14:textId="7c51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28 сентября 1995 г. N 1291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16 апреля 1996 г. N 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 от
28 сентября 1995 г. N 1291 "О государственной комиссии Республики
Казахстан по передислокации высших и центральных государственных
органов"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постановления и в абзаце первом пункта 1 после слов
"государственных органов" дополнить словами "в город Акмолу";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2 слова "Первый заместитель
Премьер-Министра Республики Казахстан" заменить словами "Заместитель
Премьер-Министра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 слова "обеспечить Комиссию" заменить словами
"обеспечить аппарат Комиссии";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8 слова "Приравнять Комиссию" заменить словами
"Приравнять аппарат Комиссии".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