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ba77" w14:textId="404b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списка памятников истории и культуры местного значения ряда объектов в городе Жамбыле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1996 г. N 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27 Закона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Z922900_ </w:t>
      </w:r>
      <w:r>
        <w:rPr>
          <w:rFonts w:ascii="Times New Roman"/>
          <w:b w:val="false"/>
          <w:i w:val="false"/>
          <w:color w:val="000000"/>
          <w:sz w:val="28"/>
        </w:rPr>
        <w:t>
  "Об охране и использовании историко-культурного наследия"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акима Жамбылской области, согласованное с
Министерством культуры Республики Казахстан, об исключении из списка
памятников истории и культуры местного значения г. Жамбыла 21 объекта
как не имеющих исторической, архитектурной и художественной ценностей,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построенных из сырцового кирпича, сейсмоопасных, находящихся в
аварийном состоянии, согласно приложению.
     Премьер-Министр
  Республики Казахстан
                                               Приложение
                                     к постановлению Правительства
                                          Республики Казахстан
                                       от 17 апреля 1996 г. N 466
                             С П И С О К
              зданий, снимаемых с государственного учета
                памятников истории и культуры местного
                        значения в г. Жамбыле
     Дом работников        - здание, расположенное на ул. Кирова, 13
     просвещения
     Обувная мастерская    - здание, расположенное на ул. Кирова, 16
     Швейная фабрика       - здание, расположенное на ул. Кирова, 19
     Ассоциация
     "Шелковый путь"       - здание, расположенное на ул. Толе би, 18
     Спортивная школа      - здание, расположенное на ул. Толе би, 20
     Областной             - здание, расположенное на ул. Толе би, 23
     туберкулезный
     диспансер
     Казторгреклама        - здание, расположенное на
                             ул. Байзак батыра, 1
     Предприятие тепловых  - здание, расположенное на
     сетей                   ул. Байзак батыра, 2
     Жилой дом             - здание, расположенное на
                             ул. Байзак батыра, 193
     Сберегательная        - здание, расположенное на
     касса 2184/052          ул. Октябрьская, 2
     Паспортный стол       - здание, расположенное на
                             ул. Октябрьская, 12
     Магазин "Сувенир"     - здание, расположенное на ул. Пушкина, 21
     Городской дом         - здание, расположенное на ул. Пушкина, 38
     культуры
     Станция переливания   - здание, расположенное на ул. Кирова, 47
     крови
     Управление            - здание, расположенное на ул. Ленина, 10
     кинофикации
     Детский сад N 2       - здание, расположенное на ул. Ленина, 17
     Жилой дом             - здание, расположенное на ул. Абая, 88
     Главная больница      - здание, расположенное на ул. Абая, 90
     Дирекция              - здание, расположенное на ул. Абая, 106
     заповедника-музея
     "Памятники древнего
     Тараза"
     Центральный РОВД      - здание, расположенное на ул. Абая, 120
     Детский сад N 27      - здание, расположенное на
                             ул. Желтоксан, 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