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07e7" w14:textId="e900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февраля 1996 г.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1996 года № 470. Утратило силу постановлением Правительства Республики Казахстан от 2 декабря 2011 года № 1439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02.12.2011 </w:t>
      </w:r>
      <w:r>
        <w:rPr>
          <w:rFonts w:ascii="Times New Roman"/>
          <w:b w:val="false"/>
          <w:i w:val="false"/>
          <w:color w:val="ff0000"/>
          <w:sz w:val="28"/>
        </w:rPr>
        <w:t>№ 1439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процесса исполнения обязательств Правительства Республики Казахстан по погашению бюджетной задолженности перед хозяйствующими субъектами и повышения их платежеспособности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порядке выпуска, обращения и погашения казначейских облигаций, утвержденное постановлением Правительства Республики Казахстан от 8 февраля 1996 г. N 185 </w:t>
      </w:r>
      <w:r>
        <w:rPr>
          <w:rFonts w:ascii="Times New Roman"/>
          <w:b w:val="false"/>
          <w:i w:val="false"/>
          <w:color w:val="000000"/>
          <w:sz w:val="28"/>
        </w:rPr>
        <w:t>P960185_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выпуске казначейских облигаций",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"в течение месяца" заменить словами "в течение двух месяцев".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