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f16" w14:textId="3578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26 октября 1993 г. N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19 апреля 1996 г. N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29 января 1996 г. N 2837 "О внесении изменений в Указ Президента Республики Казахстан от 18 марта 1992 г. N 688"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постановление Кабинета Министров Республики Казахстан от 26 октября 1993 г. N 1063 "О размере отчислений средств государственного социального страхования в Пенсионный фонд Республики Казахстан и Фонд социального страхования Республики Казахстан (САПП Республики Казахстан, 1993 г., N 42, ст.508).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