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437c" w14:textId="0bf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страховой деятельности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1996 г. N 478. Утратило силу - постановлением Правительства РК от 24 мая 2001 г. N 706 ~P010706.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Указов Президента Республики Казахстан, имеющих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 и от 3 октября 1995 г. N 2475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лицензировании страховой деятельности на территории Республики Казахстан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лицензии на осуществление страховой деятельности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апреля 1996 г. N 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лицензировании страховой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Указом Президента Республики Казахстан, имеющим силу Закона, от 3 октября 1995 г. N 2475 "О страховании", Положением о Государственном страховом надзоре Республики Казахстан (Госстрахнадзор Республики Казахстан) и действующими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страховой деятельности допускается при наличии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страховой деятельности осуществляется Госстрахнадзором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страховой деятельностью, порядок лицензирования которой определяет настоящее Положение, понимается деятельность страховщика, связанная с заключением и исполнением договоров страхования и перестрахования.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Страховая организация, получившая лицензию на право осуществления страхования жизни, не вправе заниматься никакой иной страховой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Юридическое лицо, зарегистрированное в качестве страховой организации, приобретает статус страховщика и право осуществления страховой деятельности с момента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страхового агента, страхового брокера, а также деятельность, связанная с оценкой страховых рисков, определением размеров ущерба, страховых выплат, иная консультационная и исследовательская деятельность в области страхования не требует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Условия, предусмотренные настоящим Положением, являются едиными для всех юридических лиц, осуществляющих свою деятельность в соответствии с Указом Президента Республики Казахстан, имеющим силу Закона, "О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Понятие, виды и формы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страховой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на осуществление страховой деятельности - это разрешение, подтверждающее право ее владельца на осуществление этой деятельности на территории Республики Казахстан при соблюдении им условий и требований действующего законодательства.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 является бессрочной и действует на всей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Форма лицензии утверждается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содержит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страховщика, владеющего лицензией, его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организационно-правовая форма 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 степень обязательности вида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действия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территория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серия, номер лицензии и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руководителя (или заместителя руководителя) и гербовая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Госстрахнадзора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 выдачи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лицензии на осуществление добровольного личного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имущественного страхования прилагается перечень видов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которых имеет право страховщик.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Лицензии выдаются на осуществление: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добровольного страхования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добровольного личного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добровольного имущественного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обязательных видов страхования, установленных законодательными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 страхованием жизни подразумевается заключение и исполнение договоров страхования, предусматривающих выплаты страховых сумм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застрахованного;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окончания срока страхования или достижения застрахованным определенного договором страхования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дохода-ренты (пенсии) застрахованному в случаях, предусмотренных договором страхования (окончание действия договора страхования, достижение застрахованным определенного возраста, текущие выплаты в период действия договора страхования).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личному страхованию относится страхование от несчастных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здоровья, трудоспособности и иных интересов,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личностью гражданина.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имущественному страхованию относится страхование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ним интересов, включая страхование предпринимательских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рисков и гражданско-правовой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 Лицензиаты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Лицензия на осуществление страховой деятельности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юридическому лицу, зарегистрированному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 соблюдении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Для получения лицензии юридическое лицо должно обладать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оплаченным уставным фондом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Порядок выдачи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страховой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Для получения лицензии на осуществление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юридическими лицами в Госстрахнадзор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заявление на ее получение;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копии учредительных документов (нотариально заверенные):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устав, разработанный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учредительный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копия акта о государственной регистрации юридического лица;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документы, подтверждающие оплату уставного фонда (справка банка, данные независимой аудиторской проверки денежной оценки вклада в случае, если часть вклада в уставный фонд внесена имуществом учредителей, и другие документы);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(условия) по видам страхования, которые в соответствии с Указом Президента Республики Казахстан, имеющим силу Закона, "О страховании" и общими условиями действительности сделок, предусмотренными гражданским законодательством,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круга субъектов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объектов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перечня страховых случаев, при наступлении которых возникает ответственность страховщика по страховым выплатам (основные и дополнительные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тарифы;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сроков страхования; порядок заключения договоров страхования и уплаты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взаимные обязательства сторон по страховому договору и возможные случаи отказа в выплате по договорам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претензий по договору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(условиям) страхования должны быть приложены образцы форм договоров страхования и страховых свидетельств (полисов, сертификатов), а по медицинскому страхованию и копии соглашений с медицинскими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(условия) страхования представляются в двух экземплярах, прошитые, пронумерованные, утвержденные руководителем страховой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страховых тарифов с приложением использованной методики расчета и указанием источника исходных данных, утвержденный руководителем страховой организации, а также структура тарифных ставок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о руководителе и его заместителях.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лицензии один экземпляр правил (условий) страхования и структуры тарифов с отметкой Госстрахнадзора Республики Казахстан возвращается страховщику. Иные документы и копии с них не выдаются.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Страховщики, получившие лицензию в Госстрахнадзоре Республики Казахстан, при обращении за получением лицензии на новые виды страховой деятельности или за допуском на проведение новых видов страхования, представляют документы, указанные в пункте 14, кроме подпунктов 2,3,4,7, если сведения по ним не изменились.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Госстрахнадзор Республики Казахстан рассматривает заявление юридических лиц о выдаче им лицензий в месячный срок со дня представления заявителем последней дополнительной информации или документа, запрошенного Госстрахнадзором.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 выдачу каждой лицензии на осуществление страховой деятельности со страховой организации взимается плата в размере и порядке, установленном налоговым законодательством Республики Казахстан. Плата вносится после принятия решения о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 изменениях, внесенных в документы, явившиеся основанием для выдачи лицензии, страховщик обязан сообщить в Госстрахнадзор Республики Казахстан в месячный срок с момента внесения этих изменений, представив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Отказ в выдаче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выдаче лицензии может быть отказано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подаче заявления о выдаче лицензии заявитель не предъявил всех документов, требуемых в соответствии с пунктом 14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 получением лицензии обратилось юридическое лицо, не имеющее в соответствии с Указом Президента Республики Казахстан, имеющим силу Закона, "О страховании" права на осуществление страховой деятельности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руководителя страховой организации имеется решение суда, запрещающее ему занятие страховой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размер уставного фонда не оплачен в соответствии с требованиями Указа Президента Республики Казахстан, имеющего силу Закона, "О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страховые документы (договоры, правила, условия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и тому подобное), подготовленные испрашивающей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организацией, не отвечают по своему содержанию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устранении заявителем указанных препятствий заявление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к нему документы рассматриваются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При отказе в выдаче лицензии заявителю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мотивированный ответ в письменном виде с указанием причин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сроки, установленные для рассмотрения заявления, документы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Госстрахнадзор Республики Казахстан ежемесячно публикует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страховых организациях, которым выданы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страховой деятельности,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юридического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организационно-правовой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даты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номера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видов страхования, разрешенных лицензией.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Страховщик имеет право обжаловать действия Госстрахнадзора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порядке,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апреля 1996 г. N 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Государственный герб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ГОСУДАРСТВЕННЫЙ СТРАХОВОЙ НАДЗОР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серия______________                           N_____________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ГОСУДАРСТВЕННАЯ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право осуществления страховой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Выдана_________________________________________________________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(наименование страховщика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Юридический адрес______________________________________________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(виды добровольного личного и имущественного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указываются в приложении)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Степень обязательности_________________________________________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действия лицензии                 бессрочная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 действует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Госстрахнадзора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       "_____"_______________199___г.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Регистрационный номер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ГОСУДАРСТВЕННЫЙ СТРАХОВОЙ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 Р И Л О Ж Е Н И Е 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(без лицензии не действительно)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государственной лицензии N_____серии______от_________________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право осуществления страховой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предоставлено право осуществления следующих видов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Примечание. Перечень видов страхования заверяется Председателем (заместителем) и печатью Госстрахнадзора.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