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8e93" w14:textId="f958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программе TACIS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апреля 1996 г. N 515. Утратило силу - постановлением Правительства РК от 24 ноября 1997 г. N 1648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обязанности Национального координатора от Республики Казахстан по программе TACIS на Министра экономики Республики Казахстан Шукеева У.Е.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заместителем Национального координатора от Республики Казахстан по программе TACIS первого заместителя Министра экономики Республики Казахстан Ертлесову Ж.Д.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 изменение постановления Кабинета Министров Республики Казахстан от 13 января 1995 г. N 49 "О Национальном координаторе от Республики Казахстан по программе TACIS (САПП Республики Казахстан, 1995 г., N 3, ст. 34):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Исингарина Н.К. от обязанностей Национального координатора от Республики Казахстан по программе ТАСIS;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Тлеубердина А.А. от обязанностей заместителя Национального координатора от Республики Казахстан по программе TACIS в связи с переходом на другую работу.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