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c63c" w14:textId="ef0c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1996 г. N 523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Во исполнение Указа Президента Республики Казахстан, имеющего силу Закона, "О внесении изменений и дополнений в Закон Республики Казахстан "Об обороне и Вооруженных Силах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Кабинета Министров Республики Казахстан от 5 марта 1993 г. N 172 "Об особенностях прохождения военной службы военнослужащими - народными депутатами, освобожденными от выполнения служебных обязанностей вследствие избрания их в состав Верховного Совета Республики Казахстан и местных Советов народных депутатов или их органов" (САПП Республики Казахстан, 1993 г., N 6. ст. 82).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29 апреля 1996 г. N 523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Изменения и дополнения, которые вносятся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 некоторые решения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6 июня 1997 г. N 934)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подпункте "е" пункта 3 Положения о лицензировании коммерческо-предпринимательской деятельности, связанной с осуществлением перевозок пассажиров и грузов на автомобильном транспорте в Республике Казахстан, утвержденного постановлением Кабинета Министров Республики Казахстан от 2 апреля 1993 г. N 251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P930251_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лицензировании коммерческо-предпринимательской деятельности, связанной с осуществлением перевозок пассажиров и грузов на автомобильном транспорте в Республике Казахстан" (САПП Республики Казахстан, 1993 г., N 10, ст. 122), слова "Вооруженным Силам" заменить словами "Вооруженным Силам, другим войскам и воинским формированиям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26 августа 1998 г. N 803 </w:t>
      </w:r>
      <w:r>
        <w:rPr>
          <w:rFonts w:ascii="Times New Roman"/>
          <w:b w:val="false"/>
          <w:i w:val="false"/>
          <w:color w:val="000000"/>
          <w:sz w:val="28"/>
        </w:rPr>
        <w:t xml:space="preserve">P980803_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пункте 3 постановления Кабинета Министров Республики Казахстан от 5 ноября 1993 г. N 1100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P931100_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Временного положения о порядке заключения контрактов о прохождении военной службы на должностях офицерского состава и увольнения этих военнослужащих из Вооруженных Сил Республики Казахстан" слова "на Пограничные войска Комитета национальной безопасности" заменить словами "на Пограничные войска, органы национальной безопасности".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6 утратил силу -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постановлении Кабинета Министров Республики Казахстан от 25 мая 1995 г. N 743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P950743_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обеспечению деятельности иностранных инспекционных групп в связи с сокращением стратегических и обычных вооружений на территории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 слова "Кабинету Министров" заменить словом "Правительству";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Положения о Центре по контролю за сокращением вооружений и обеспечению инспекционной деятельности при Министерстве обороны Республики Казахстан, утвержденного указанным постановлением, слова "Кабинета Министров", "Кабинету Министров", "Кабинет Министров", "Кабинетом Министров" заменить словами "Правительства", "Правительству", "Правительство", "Правительством".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