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d10" w14:textId="877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22 июня 1995 г. N 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1996 г. N 524.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законопроектных работ Правительства на 1996 год и Планом действий Правительства Республики Казахстан по углублению реформ на 1996-1998 годы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22 июня 1995 г. N 864 "Об активизации работы по защите прав потребителей" (САПП Республики Казахстан, 1995 г., N 22, ст. 252)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пользования Министерство строительства, июнь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гостиницами жилья и застройки территорий 1996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года".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