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f0a4" w14:textId="59ef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1996 г. N 551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26 декабря 1995 г. N 2732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бухгалтерском учете"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22 декабря 1992 г. N 1068 "Об утверждении Положения о бухгалтерском учете и отчетности в Республике Казахстан" (САПП Республики Казахстан, 1992 г., N 49, ст. 717);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24 февраля 1994 г. N 213 "О внесении дополнений и изменений в Положение о бухгалтерском учете и отчетности в Республике Казахстан" (САПП Республики Казахстан, 1994 г., N 12, ст. 108).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