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f0ea" w14:textId="87bf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государственной комиссии по предупреждению и ликвидации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1996 г. № 553.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Государственной системы предупреждения и действий в чрезвычайных ситуациях, выработки предложений по координации действий министерств, иных центральных и местных исполнительных органов, научных, общественных организаций и объединений по вопросам защиты населения и территорий от аварий, катастроф и стихийных бедствий, предупреждения чрезвычайных ситуаций природного и техногенного характера Правительство Республики Казахстан постановляет: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внесены изменения - постановлением Правительства РК от 9 февраля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государственную комиссию по предупреждению и ликвидации чрезвычайных ситуаций.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Межведомственная государственная комиссия по предупреждению и ликвидации чрезвычайных ситуаций является консультативно-совещательным органом в государственной системе гражданской защиты и создана в целях выработки предложений по формированию и проведению единой государственной политики в сфере гражданской защиты.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09.02.2005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Межведомственной государственной комиссии по предупреждению и ликвидации чрезвычайных ситуаций.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постановлениями Правительства РК от 28 апреля 1998 г. N 390 </w:t>
      </w:r>
      <w:r>
        <w:rPr>
          <w:rFonts w:ascii="Times New Roman"/>
          <w:b w:val="false"/>
          <w:i w:val="false"/>
          <w:color w:val="000000"/>
          <w:sz w:val="28"/>
        </w:rPr>
        <w:t xml:space="preserve">  P980390_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5 мая 2000 г. N 671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Р000671_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3. Акимам областей, городов Астаны и Алматы создать областные (городские, районные) комиссии по предупреждению и ликвидации чрезвычайных ситуаций, закрепив руководство ими за собой, а организационно-техническое обеспечение и контроль за исполнением принятых протокольных решений возложить на территориальные подразделения Комитета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Министерствам, иным центральным исполнительным органам создать соответствующие отраслевые и объектовые комиссии по предупреждению и ликвидации чрезвычайных ситуаций, возложив руководство ими на своих первых заместителей (главных инженеров).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9 февраля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решения Правительства Республики Казахстан согласно приложению.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3 мая 1996 г. N 553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Межведомственной государственной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предупреждению и ликвидации чрезвычайных ситуаций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1. Межведомственная государственная комиссия по предупреждению и ликвидации чрезвычайных ситуаций (далее — Комиссия) является консультативно-совещательным органом и создана в целях выработки предложений по формированию и проведению единой государственной политики в сфере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осуществляет свои полномочия во взаимодействии с министерствами, иными центральными и местными исполнительными органами, предприятиями, учреждениями и организациями всех форм собственности Республики Казахстан, а также общественными объединениями.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9 февраля 2005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122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является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основным направлениям развития и дальнейшего совершенствования гражданской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формированию системы правовых, экономических, организационно-технических и иных мер в сфере гражданской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созданию и развитию сил и средств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координации деятельности центральных и местных исполнительных органов по вопросам предупреждения и ликвидации чрезвычайных ситуаций, социально-экономической и правовой защиты, медицинской реабилитации граждан, пострадавших в результате аварий, катастроф, стихийных и иных бедствий, а также лиц, принимавших участие в ликвидации чрезвычайных ситуаций и их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по координации действий центральных и местных исполнительных органов, научных организаций и общественных объединений в сфере гражданской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заслушивать руководителей и должностных лиц центральных и местных исполнительных органов, организаций по вопросам, касающимся мероприятий в сфере гражданской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у центральных и местных исполнительных органов, организаций информацию об их деятельности, необходимую для своей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анализ выполнения центральными и местными исполнительными органами мероприятий по гражданской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привлекать специалистов организаций (по согласованию с их руководителями) для выполнения аналитических, экспертных и других работ по вопросам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Премьер-Министру Республики Казахстан о выделении средств из резерва Правительства Республики Казахстан для жизнеобеспечения населения при ликвидации чрезвычайных ситуаций природного и техногенного характера на основании утвержденных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Председателем комиссии является Министр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Рабочим органом Комиссии является Комитет по чрезвычайным ситуациям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осуществляет свою деятельность в соответствии с планом работы, утверждаемым ее Председателем.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проводятся по мере необходимости, но не реже одного раза в квартал. Решения Комиссии оформляются протоколом.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требующим решения Правительства Республики Казахстан, Комиссия вносит соответствующие предложения через Министерство внутренних дел Республики Казахстан в установленном порядке.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постановлениями Правительства РК от 28.04.1998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05.05.2000 </w:t>
      </w:r>
      <w:r>
        <w:rPr>
          <w:rFonts w:ascii="Times New Roman"/>
          <w:b w:val="false"/>
          <w:i w:val="false"/>
          <w:color w:val="00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09.02.2005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Решения, принимаемые Комиссией в соответствии с ее компетенцией, носят рекомендательный характер.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систематически информирует Правительство Республики Казахстан по наиболее важным вопросам, рассматриваемым и решаемым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проведения заседания Комиссии секретарь Комиссии оформляет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10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Учет и хранение материалов и протокольных решений Комиссии с приложением листов голосования осуществляет рабочий орган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12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3 мая 1996 г. N 553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утративших силу некоторых решений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Правительства Республики Казахстан 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Казахской ССР от 11 сентября 1991 г. N 525 "О персональном составе Государственной комиссии Казахской ССР по чрезвычайным ситуациям".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28 мая 1992 г. N 476 "О персональном составе Государственной комиссии Республики Казахстан по чрезвычайным ситуациям".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3 мая 1993 г. N 345 "О персональном составе Государственной комиссии Республики Казахстан по чрезвычайным ситуациям".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19 января 1994 г. N 82 "О персональном составе Государственной комиссии Республики Казахстан по чрезвычайным ситуациям".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Кабинета Министров Республики Казахстан от 29 апреля 1994 г. N 463 "О персональном составе Государственной комиссии Республики Казахстан по чрезвычайным ситуациям" (САПП Республики Казахстан, 1994 г., N 20, ст. 201).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Кабинета Министров Республики Казахстан от 6 октября 1994 г. N 1119 "О персональном составе Государственной комиссии Республики Казахстан по чрезвычайным ситуациям".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Кабинета Министров Республики Казахстан от 7 декабря 1994 г. N 1379 "О персональном составе Государственной комиссии Республики Казахстан по чрезвычайным ситуациям".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Кабинета Министров Республики Казахстан от 23 декабря 1994 г. N 1453 "О внесении изменений в персональный состав Государственной комиссии Республики Казахстан по чрезвычайным ситуациям".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Кабинета Министров Республики Казахстан от 6 марта 1995 г. N 223 "О внесении изменений в персональный состав Государственной комиссии Республики Казахстан по чрезвычайным ситуациям".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Кабинета Министров Республики Казахстан от 19 мая 1995 г. N 718 "О внесении изменений в персональный состав Государственной комиссии Республики Казахстан по чрезвычайным ситуациям". 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