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341a" w14:textId="6de3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1996 г. N 555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19 декабря 1995 г. N 1807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экономики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мая 1996 г. N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13 июля 1993 г. N 601 "Вопросы Комитета цен при Министерстве экономики Республики Казахстан" (САПП Республики Казахстан, 1993 г., N 27, ст. 340).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4 января 1994 г. N 19 "Об утверждении Положения о Национальном агентстве по иностранным инвестициям при Министерстве экономики Республики Казахстан" (САПП Республики Казахстан, 1994 г., N 1, ст.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9 постановления Кабинета Министров Республики Казахстан от 8 декабря 1994 г.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47,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 постановления Кабинета Министров Республики Казахстан от 10 марта 1995 г. N 236 "О Межведомственной комиссии по координации методической деятельности государственных институтов, факультетов и центров повышения квалификации и переподготовки специалистов" (САПП Республики Казахстан, 1995 г., N 8, ст. 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