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74c" w14:textId="d0a3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Окончательного соглашения о купле-продаже половины долевого участия в совместном предприятии "Тенгизшевройл"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1996 г. N 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подписанием Окончательного соглашения о купле-продаже
от 3 мая 1996 года между Правительством Республики Казахстан,
акционерным обществом "Тенгизмунайгаз", корпорацией "Мобил Ойл" и
компанией "Мобил Казахстан Венчурс Инк.", предусматривающего продажу
компании "Мобил Казахстан Венчурс Инк." половины 50-процентной доли
акционерного общества "Тенгизмунайгаз" в совместном предприятии
"Тенгизшевройл",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Окончательное соглашение о купле-продаже от 3 мая
1996 года между Правительством Республики Казахстан, акционерным
обществом "Тенгизмунайгаз", корпорацией "Мобил Ойл" и компанией "Мобил
Казахстан Венчурс Инк.", предусматривающее продажу компании "Мобил
Казахстан Венчурс Инк." половины 50-процентной доли акционерного
общества "Тенгизмунайгаз" в совместном предприятии "Тенгизшевройл".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нефтяной и газовой промышленности
Республики Казахстан произвести все изменения в соглашениях, лицензиях
и документах, подписанных или изданных в апреле 1993 года в связи с
созданием совместного предприятия "Тенгизшевройл", с предоставлением
ему различных прав, которые Министерство нефтяной и газовой
промышленности Республики Казахстан от лица Правительства и других
соответствующих сторон определит необходимыми и соответствующими для
придания законной силы переуступке и продаже, указанным в пункте 1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Обязать министерства и ведомства Республики Казахстан и акима
Атырауской области сотрудничать с корпорацией "Мобил Ойл", компанией
"Мобил Казахстан Венчурс Инк.", совместным предприятием
"Тенгизшевройл" и его участниками в достижении целей Окончательного
соглашения о купле-продаже и в разрешении прочих вопросов, которые
могут возникнуть в связи с Окончательным соглашением о купле-продаже и
передачей и продажей половины 50-процентной доли акционерного общества
"Тенгизмунайгаз" в совместном предприятии "Тенгизшевройл" компании
"Мобил Казахстан Венчурс Инк.".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