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ac1f" w14:textId="db2a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труда советника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1996 г. N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должностной оклад советника Министерства иностранных
дел Республики Казахстан в размере 4300 тенге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