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a73" w14:textId="f9ff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 (работ, услуг)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586. Утратило силу - постановлением Правительства РК от 25 февраля 1998 г. N 141 ~P980141.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государственных закупок товаров (работ, услуг) за счет средств республиканского бюджета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системе государственных закупок товаров (работ, услуг) в Республике Казахстан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указанное Положение в действие с 15 мая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в месячный срок разработать типовое положение о порядке организации государственных закупок товаров (работ, услуг) для обеспечения потребностей регионов и внести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утвердить положение о конкурсной комиссии по государственным закупкам товаров (работ, услуг), с предоставлением ей права привлечения экспертов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13 мая 1996 г.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системе государственных закупок товаров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Республике Казахстан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и условия проведения государственных закупок товаров (работ, услуг), осуществляемых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закупки являются формой приобретения государством в лице государственных заказчиков необходимых ему товаров (работ, услуг) у поставщиков на основании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закупки осуществляются на конкурсной основе, позволяющей приобретать товары (работы, услуги) требуемого качества в обусловленные сроки по минимальным ценам, и служат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государственных и республиканских целевых научно-технических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межгосударственных целевых программ, в которых участвует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необходимого уровня обороноспособности и безопасности республики, обеспечения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деятельности органов государственной власти, суда и прокуратуры, образования, здравоохранения, социального обеспечения, культуры, физической культуры, науки, геологии, геодезии и картографии, гидрометеорологии, землеустройства и других сфер деятельности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коммуникаций и систем связи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содержание государственных и мобилизационных резервов и резервов ликвидации последствий стихийных бедствий 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Государственными заказчиками являются министерства, государственные комитеты и организации, финансируемые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заказчики имеют право делегировать свои полномочия по закупке продукции субзаказчикам, которыми могут выступать их функциональные и структурные подразделения, а также самостоятельные юридические лица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Продукция, поставляемая по государственным закупкам должна соответствовать государственным стандартам, техническим условиям, другим требованиям и особым условиям, устанавливаемым государственными заказчиками.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Поставщики самостоятельно приобретают материально-технические ресурсы, необходимые им для исполнения контрактов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Формирование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заказчики осуществляют предварительное формирование структуры и объемов государственных закупок товаров (работ, услуг) и в установленные сроки представляют в Министерство финансов и Министерство экономики Республики Казахстан проекты бюджетных заявок на эти цели, по форме, установленной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экономики и Министерство финансов Республики Казахстан на основании представленных государственными заказчиками бюджетных заявок и исходя из прогнозов социально-экономического развития и республиканского бюджета осуществляют увязку указанных заявок с проектировками бюджетных ассигнований по соответствующим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утверждения республиканского бюджета государственные заказчики осуществляют окончательное формирование структуры и объемов государственных закупок в соответствии с объемами выделенных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Порядок размещения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закупки товаров (работ, услуг), включенных в Перечень продукции общего назначения, утверждаемый Министерством финансов и Министерством экономики Республики Казахстан, осуществляются с применением конкурентных процедур, организуемых конкурсной комиссией Министерства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продукции общего назначения включаются товары (работы, услуги), закупаемые большим количеством государственных заказчиков, в целях проведения оптовых закупок и обеспечения унификации и совместимости закупаемых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Министерства экономики Республики Казахстан объявляет о намерении произвести государственные закупки, формирует требования и условия заказа, которые доводятся до сведения поставщиков путем публикации в средствах массовой информации и рассылке предложений потенциальным участникам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Конкурсы должны быть открытыми и считаются состоявшимися, если в них участвуют не менее трех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участия в конкурсе поставщики представляют конкурсной комиссии Министерства экономики Республики Казахстан оферту с информацией, требуемой по условиям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 механизмом формирования открытой и здоровой конкуренции на рынке государственных закупок являются регулярные публикования хода конкурсов и анонсирование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Конкурсная комиссия Министерства экономики Республики Казахстан определяет окончательный состав участников конкурса по истечении срока сдачи оферт и рассматривает их с привлечением участников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 поставщикам при прочих равных условиях на поставку товаров (работ, услуг) предоставляются приоритеты перед иностранными соискателями в случае, если цены на их продукцию не превышают предлагаемые последними более чем на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Исходя из критериев конкурса конкурсная комиссия Министерства экономики Республики Казахстан определяет победителя, а государственный заказчик заключает с ним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закупки товаров (работ, услуг), не включенных в Перечень продукции общего назначения, осуществляется государственными заказчиками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этих закупок государственные заказчики осуществляют конкурентные процедуры согласно пунктам 10-11 настоящего Положения, рассматривают оферты поставщиков, определяют победителей конкурсов и заключают с ними контракты на поставку товаров (работ, услуг). Указанные процедуры применяются, если объемы закупок превышают более чем в 1000 раз расчетный показатель, устанавливаемый законами Республики Казахстан о республиканском бюджете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 за выполнением контракта осуществляет государственный заказчик путем получения необходимой информации, проверки качества продукции и сроков ее поставок, а по поставщикам-монополистам - отчета об издержках производства, связанных с выполнением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Прекращение контракта может быть произведено по инициативе государственного заказчика или поставщика в соответствии с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споров, возникающих между государственным заказчиком и поставщиком, регулируется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размещении закупок с целью обеспечения обороны, безопасности и правопорядка, действия в условиях чрезвычайных ситуаций и для создания государственных и мобилизационных резервов государственными заказчиками по согласованию с Министерством экономики Республики Казахстан применяются специальные процедуры, включая конкурентные.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Финансирование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Финансирование государственных закупок осуществляется государственным заказчиком в соответствии с финансовым планом по целевому использованию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Источниками финансирования государственных закупок могут быть также средства внебюджетных фондов, а также целевых государственных займов и кредитов, в том числе иностранных.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Финансирование и оплата заказов государством предусматривает выделение Министерством финансов Республики Казахстан финансовых ресурсов государственным заказчикам на основе заявок в сроки, оговоренные контрактами по государственным закупкам. Финансирование может осуществляться казначейскими векселями.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зависимости от условий выполнения контракта оплата продукции, особенно сельскохозяйственной, может производиться поэтапно или в виде авансовых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 закупки осуществляются по контрактным ценам, не превышающим минимальные конкурсные цены. Принцип минимальных конкурсных цен применяется для размещения заказа на все виды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заключении контрактов с поставщиками-монополистами определение контрактных цен осуществляется с учетом оговоренных с поставщиками нормы прибыли в соответствии с действующим антимонопольным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Финансовые ресурсы, предусмотренные в республиканском бюджете для государственных закупок, обеспечиваются Министерством финансов Республики Казахстан в полном объеме в соответствии с заключенными контрактами.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