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e2b3" w14:textId="7b1e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Главном управлении по гидрометеорологии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1996 г. N 590.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Главном управлении по гидрометеорологии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10 марта 1992 г. N 206 "Вопросы Главного управления по гидрометеорологии при Кабинете Министров Республики Казахстан" (САПП Республики Казахстан, 1992 г. N 10, ст. 177);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8 июня 1992 г. N 509 "Об утверждении Положения о Главном управлении по гидрометеорологии при Кабинете Министров Республики Казахстан" (САПП Республики Казахстан, 1992 г., N 23, ст. 362);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Изменений и дополнений, которые вносятся в решение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мая 1996 г. N 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Главном управлении по гидрометеорологии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Главное управление по гидрометеорологии Республики Казахстан (Казгидромет) является центральным исполнительным органом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Казгидромет осуществляет государственное управление в области гидрометеорологического мониторинга и мониторинга природной среды, обеспечивает органы исполнительной власти, организации и население Республики Казахстан информацией о состоянии природной среды и климата, фактических и ожидаемых изменениях гидрометеорологических условий и состояния природной среды, причинах этих изменений, а также несет ответственность за дальнейшее развитие этой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Казгидромет, головные организации, территориальные органы, научно-исследовательские учреждения, наблюдательные станции и посты и другие подведомственные ему учреждения, предприятия составляют единую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входящих в состав Казгидромета,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Казгидромет содержится за счет государственного бюджета Республики Казахстан, является юридическим лицом, имеет круглую печать с изображением Государственного герба Республики Казахстан и со своим наименованием на казахском и русском языках, а также фирменные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Казгидромет в своей деятельности руководствуется Конституцией и законами Республики Казахстан, Указами Президента Республики Казахстан, постановлениями Правительства Республики Казахстан, настоящим Положением и обеспечивает правильное применение действующего законодательства на подведомственных предприятиях, учреждениях, организациях, обобщает практику применения законодательства по вопросам, относящимся к его компетенции, разрабатывает предложения по его совершенствованию и в установленном порядке вносит их в Правительство Республики Казахстан на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Казгидромета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республике единой научно-технической политики в области гидрометеорологического мониторинга и мониторинга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гидрометеорологической информации и данных о состоянии природной среды органам исполнительной власти, правоохранительным органам, средствам массовой информации, организациям, предприятиям, учреждениям республики и другим потребителям на безвозмездной и договорной основе. Перечень и объем информации, безвозмездно предоставляемой республиканским организациям за счет бюджетного финансирования, определяется ежегодно по согласованию с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развитие государственной гидрометеорологической сети и пунктов наблюдений за состоянием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составление краткосрочных и долгосрочных метеорологических, гидрологических и агрометеорологических прогнозов, изучение гидрометеорологических явлений, изменений климата, радиационной обстановки на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о возникновении стихийных гидрометеорологических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активному воздействию на гидрометеорологические процессы и явления в интересах организаций, предприятий, учреждений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Республиканского фонда по гидрометеорологии и состоянию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экспертизы гидрометеорологических данных, полученных на территории Республики Казахстан другими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законодательных и подзаконных актов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установленном порядке сотрудничества в области гидрометеорологического мониторинга и мониторинга природной среды с другими государственными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Казгидромет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 базе новейших достижений науки и техники надежное функционирование и дальнейшее развитие государственной системы наблюдения за состоянием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систематические наблюдения за состоянием атмосферы, поверхностных вод, сельскохозяйственных культур и пастбищ, радиационной обстановки на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влияния различных природных факторов и производственной деятельности человека на состояние природной среды и климат, совершенствует методы прогнозов стихийных гидрометеорологических явлений, приводящих к чрезвычайным ситуациям и бедствиям;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со специально уполномоченными органами государственный учет вод по количественным и качественным показателем и их использование по единой для Республики Казахстан системе, а также ведение Государственного водного кадастра на договорных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государственными комитетами, иными центральными исполнительными органами разрабатывает и утверждает нормы, правила по методам расчета гидрометеорологических характеристик для строительного проектирования, планы гидрометеорологического обслуживания отраслей хозяйства Республики Казахстан и обеспечивает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номенклатуру приборов и оборудования для гидрометеорологических измерений и наблюдений за состоянием природной среды, разрабатывает технические требования на эти приборы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единство и сопоставимость результатов измерений в государственной системе наблюдений за состоянием природной среды, стандартизацию основных положений, правил и норм метрологического обеспечения деятельности предприятий, организаций и учреждений Казгидромета, осуществляет метрологический контроль, проверку и аттестацию метеорологических, гидрологических, актинометрических, морских гидрометеорологических, агрометеорологических приборов и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организацию и ликвидацию гидрометеорологических станций и постов министерств, государственных комитетов, иных центральных исполнительных органов, предприятий, учреждений,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централизованный учет, хранение и выдачу материалов гидрометеорологических, геофизических наблюдений, а также данных о состоянии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издание научно-технической и научно-прикладной литературы о состоянии природной среды, о климатических, агроклиматических условиях и водных ресурсах на территории Республики Казахстан, о гидрометеорологическом режиме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квалификации руководящих, инженерно-технических и других работников предприятий, учреждений и организаций Казгидромета;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экспертизу всех видов гидрометеорологических данных, получаемых на территории Республики Казахстан другими организациями, а также любых проектов в части используемой в них гидрометеорологической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связи и обмен информацией с другими государствами и международными организациями, заключает с ними договора по вопросам, относящимся к его компетенции, координирует участие министерств, государственных комитетов и иных центральных исполнительных органов в работе по вопросам гидрометеорологии и мониторинга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Казгидромету для решения возложенных на него задач и осуществления функций предоставлено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по согласованию с Государственным комитетом Республики Казахстан по ценовой и антимонопольной политике в установленном порядке прейскуранты цен на собственную и гидрометеорологическую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установленном порядке обязательные для всех министерств, государственных комитетов, иных центральных исполнительных органов, предприятий, учреждений, организаций правила, технические и методические указания по проведению работ в области гидрометеорологии и наблюдений за состоянием природной среды, а также формы и порядок представления Казгидромету результатов наблюдений и технической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комитетов, иных центральных исполнительных органов, предприятий, учреждений, организаций материалы, необходимые для решения возложенных задач и оценки эффективности использования гидрометеорологической информации в отрасли в целом и производственной деятельности отдельного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с министерствами, государственными комитетами, иными центральными исполнительными органами и акимами областей порядок оповещения об ожидаемых стихийных гидрометеорологических явлениях и резких изменениях погоды;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совместно с министерствами, государственными комитетами, иными центральными исполнительными органами и акимами областей в расследовании последствий стихийных гидрометеорологических явлений и других изменений состояния природной среды, вызванных гидрометеорологическими факторами;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создавать, ликвидировать и реорганизовывать подведомственные ему предприятия, организации и учреждения, утверждать положения (уставы) об этих предприятиях, организациях и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консультаций, изучения и решения проблем в области гидрометеорологии и наблюдений за состоянием природной среды ученых, специалистов 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и международные симпозиумы по вопросам, входящим в компетенцию Казгидромета.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Казгидромет решает возложенные на него задачи в сотрудничестве с заинтересованными министерствами, государственными комитетами, иными центральными исполнительными органами Республики Казахстан и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Казгидромет составляет и представляет в соответствующие центральные исполнительные органы периодическую и годовую сводную финансовую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Казгидромет возглавляет Начальник, назначаемый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Казгидромета имеет заместителя, назначаемого (освобождаемого) по его представлению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 Казгидромета несет в целом ответственность за выполнение возложенных на Казгидромет задач, устанавливает степень персональной ответственности заместителя и руководителей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Начальник Казгидромета: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Казгидромета во всех государственных органах, организациях, заключает договора, открывает в банках бюджетные, расчетные и другие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Казгидромета в пределах утвержденной численности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территориальных органов Казгидромета, координирует работу находящихся в ведении Казгидромета предприятий, учреждений, организаций, утверждает их структуру и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по согласованию с акимами областей руководителей территориальных органов по гидрометеорологии и мониторингу Казгидромета;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компетенции Казгидромета на основании и во исполнение действующего законодательства приказы, распоряжения и дает указания, обязательные для исполнения всеми работниками отрасли, подведомственными предприятиями, организациями 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Казгидромете для определения генеральной линии развития и решения производственных задач отрасли образуется коллегия в составе Начальника Казгидромета (председатель коллегии), его заместителя по должности и руководителей ведущих подразделений Казгидромета. Состав коллегии и положение, в соответствии с которым осуществляется ее деятельность, утверждаются Начальником Казгидромета.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приказами начальника Казгидромета.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рассмотрения основных вопросов методологии гидрометеорологических наблюдений и работ, наблюдений за состоянием природной среды, планов и результатов научно-исследовательских работ, обобщение и издание режимных справочников, обзоров и других изданий, связанных с проблемами отрасли, при Казгидромете создается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научно-технический совет. Председателем совета является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Казгидромета.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 научно-технического совета и положение о 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утверждаются Начальником Казгидромета.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Казгидромет за счет внебюджетных средств издает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"Гидрометеорология и экология" по проблемам гидрометеорологии,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природной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организаций, входящих в состав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гидрометеорологии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Головные организации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гидрометеорологии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Бюро погоды,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 мониторинга,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 по сбору и обработке информации,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Служба средств измерений,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Объединенный специализированный центр,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метеорологического обеспечения авиации,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фонд по гидрометеорологии и загрязнению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природной среды,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научно-исследовательский институт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и климата,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Эксперментальное ремонтно-производственное предприятие,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Автохозяйство,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Областные организации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гидрометеорологии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Южно-Казахстанский областной центр по гидрометеорологии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г.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