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10e4" w14:textId="eee1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правового всеобуча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1996 г. N 591. Утратило силу - постановлением Правительства РК от 24 декабря 2004 года N 1382 (P041382)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Президента Республики Казахстан от 21 июня 1995 г. N 2347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K952347_ </w:t>
      </w:r>
      <w:r>
        <w:rPr>
          <w:rFonts w:ascii="Times New Roman"/>
          <w:b w:val="false"/>
          <w:i w:val="false"/>
          <w:color w:val="000000"/>
          <w:sz w:val="28"/>
        </w:rPr>
        <w:t>
 "О мерах по организации правового всеобуча в Республике Казахстан" (САПП Республики Казахстан, 1995 г., N 21, ст. 235)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Комплексную программу правового всеобуча в Республике Казахстан на 1996-1998 годы;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P960981_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Республики Казахстан от 7 августа 1996 года N 981.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Министерствам, государственным комитетам, ведомствам, их территориальным органам, акимам областей и г. Алматы, подведомственным им предприятиям, учреждениям принять меры по организационному и финансово-материальному обеспечению выполнения требований постановления Президента Республики Казахстан от 21 июня 1995 г. N 2347 "О мерах по организации правового всеобуча в Республике Казахстан" (САПП Республики Казахстан, 1995 г., N 21, ст. 235).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3 - утратил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P960981_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Республики Казахстан от 7 августа 1996 года N 981.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Руководителям предприятий, учреждений утвердить графики проведения правовой аттестации на 1996 год.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4 -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P960981_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Республики Казахстан от 7 августа 1996 года N 981.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внутренних дел, Министерству по делам молодежи, туризма и спорта, Министерству образования Республики Казахстан совместно с другими заинтересованными органами до 1 июля 1996 года разработать программу правового обучения и воспитания несовершеннолетних лиц, находящихся на учете в органах милиции, отбывающих наказание в воспитательных учреждениях.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финансов Республики Казахстан для осуществления и проведения мероприятий по организации и проведению правового всеобуча в 1996 году произвести финансирование: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в размере 7,0 миллионов тенге в пределах предусмотренных республиканским бюджетом средств на науку и финансирование выпуска социально важной литературы;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Института переподготовки и повышения квалификации государственных служащих при Правительстве Республики Казахстан в размере 6,0 миллионов тенге за счет уточнения сметы в пределах ассигнований, предусмотренных в республиканском бюджете на образование и профессиональную подготовку.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Совета Министров Казахской ССР от 27 сентября 1990 г. N 390 "О мерах по организации правового всеобуча в Казахской ССР".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13 мая 1996 г. N 591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Комплексная программа правового всеобуча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в Республике Казахстан на 1996-1998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 !      Мероприятия            !    Ответственные     !  Сроки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п/п!                             !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!            2                !            3         !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I. Общие вопросы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 Правовое обучение в постоянно   министерства,      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действующих школах (курсах)    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правовых знаний проводится по   комитеты, ведомства,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30-60-часовой годовой учебной   их территориальные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программе (не реже двух-трех    органы, 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 в месяц)                    переподготовки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 Правительстве, акимы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территориальных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руководители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 Разработать тематические планы  Министерство юстиции,  II-III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программы правового обучения  Министерство           кварталы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учетом возрастных,            образования,           1996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профессиональных и других       Министерство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особенностей различных          Национальное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категорий граждан с             по делам печати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определением обязательного      массовой информации,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минимума правовых знаний        Министерство обороны,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Министерство науки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Академия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Примечание. До подготовки планов и программ правовое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проводится по разработанным министерствами, ведомствами,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территориальными органами, акимами административно-территориальных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 и организациями программам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 Определить контингент           Институт              май-июнь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слушателей с учетом             переподготовки и      1996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дифференцированного подхода    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правовому обучению           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различных категорий граждан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Положением     при Правительстве,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 правовом всеобуче в           министерства,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Республике Казахстан,           государственные комитеты,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утвержденным постановлением     ведомства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Президента Республики           территориальные органы,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 от 21 июня 1995       акимы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года N 2347                     территориальных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руководители предприятий,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 Определить в областях,          акимы                 второе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городах, районах Республики     административно-      полугодие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 базовые предприятия,  территориальных       1996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школы, училища, техникумы,      единиц 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вузы, в которых оборудовать     юстиции, руководители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кабинеты права с оснащением    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необходимыми материалами,       министерств,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наглядными пособиями,           государственных комитетов,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справочно-юридической           ведомств,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литературой, техническими       предприятий,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средствами, возложив на 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функции учебно-методических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центров правового обучения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II. Организация правового обучения учащейся молодежи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Организация правового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детских дошкольных учреждениях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 Разработать формы и методы      Министерство          1996 год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морально-правового воспитания   образования,          первое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детей дошкольного возраста      Министерство юстиции  полугодие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внедрить их в детские         и их территориальные  1997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дошкольные учреждения          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6  Разработать методические        Министерство          То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пособия, учебные материалы     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правовому воспитанию и       Министерство науки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обучению для работы с детьми    Академия наук,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дошкольных учреждениях        Министерство юстиции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7  Организовать лектории и         Министерство           1)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другие формы подготовки         образования,          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родителей по правовому          управления (отделы)    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воспитанию дошкольников         образования областей,  вопросов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городов, районов,      II - 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руководители           кварталы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дошкольных учреждений, 1996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управления юстиции     2)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вопросов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Организация правового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общеобразовательной школе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  Решить вопросы введения         Министерство           начиная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обязательного предмета          образования,           1997/1998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"Основы морали и права" с 1     Министерство науки -   учебного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класса обучения, обеспечив      Академия наук   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преемственность знаний,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их непрерывность, постепенное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углубление правовых знаний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протяжении всей учебы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общеобразовательной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школе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9  В начальной школе (1-4 классы)  То же                 То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рамках предмета "Основы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морали и права" правовое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обучение строить на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курса "Ознакомление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окружающим миром"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  В неполной средней школе        То же                 То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(5-8 классы) изучение предмета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"Основы права" организовать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путем углубления и наращивания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первоначальных знаний о праве,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государстве, законности,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правопорядке, юридической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ответственности, формирования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представлений о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справедливости, высокой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гражданственности человека,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устойчивых нравственно-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правовых качеств личности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11  В 9-м классе - изучение         То же                 То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положений Конституции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конституционного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законодательства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12  В 10-11 классах - изучение      Министерство          начиная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основных положений              образования,          1997/1998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законодательства по             Министерство науки -  учебного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отраслям права                  Академия наук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13  Разработать основные формы      То же                 То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обучения - олимпиады, клубы,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кружки и т.д. В учебном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процессе использовать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технические средства, деловые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игры с решением правовых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проблемных ситуаций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Организация правового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средних специальных и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учебных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14  Обеспечение непрерывности и     Министерство          начиная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преемственности правового       образования,          1997/1998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обучения в средних специальных  Министерство науки -  учебного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высших учебных заведениях     Академия наук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15  Углубленное изучение основных   То же                 То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положений действующего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законодательства с учетом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специфики учебного заведения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16  Разработать различные формы     То же                 То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проведения учебного процесса.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Внедрение мероприятий,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направленных на углубление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правовых знаний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17  Расширение правовых знаний,     То же                 То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глубокое их освоение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конкретизация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материала. Введение спецкурсов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"Правовые вопросы специализации,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ее наиболее актуальные проблемы",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"Правовое обеспечение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технического прогресса" и др.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18  Разработка форм и методов       То же                 То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организации учебного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внеурочного процесса по изучению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правовых дисциплин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Решение организационных вопросов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19  Разработать учебные планы       Министерство          второе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программы по правовому        образования,          полугодие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обучению для:                   Министерство науки -  1996 года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дошкольных детских учреждений;  Академия наук,        1997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общеобразовательных школ;       Министерство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средних специальных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высших учебных заведений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20  Провести целенаправленные       Министерство юстиции, 1996-1997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исследования по актуальным      Министерство науки - 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вопросам формирования           Академия наук,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правосознания и правового 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воспитания различных категорий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граждан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21  Подготовить рекомендации,       Министерство          второе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учебно-методические материалы   образования,          полугодие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организации правового        Министерство науки -  1996 года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обучения в учреждениях          Академия наук,        первое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образования                     Министерство юстиции  полугодие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1997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1997-1998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22  Подготовить и издать учебники,  Министерство          1997-1998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учебные наглядные пособия и     образования,         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другой учебно-методический      Министерство юстиции,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материал для детских            Министерство науки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дошкольных учреждений,          Академия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общеобразовательных школ,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средних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высших учебных заведений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23  Организовать систематическую    Министерство          1)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переподготовку и повышение      образования,         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квалификации преподавателей     Министерство юстиции, 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правовых дисциплин учебных      их территориальные    вопросов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заведений                       органы                1996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2)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вопросов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24  В педагогических вузах открыть  Министерство          1997-1998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отделения по подготовке         образования          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учителей права и истории,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педагогических училищах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отделениях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специалистов для дошкольных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учреждений ввести изучение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предмета по методике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правового воспитания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дошкольных учреждениях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25  Обеспечить правовое воспитание  Министерство          1)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обучение "трудных"            внутренних дел,      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подростков, а также             Министерство по       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несовершеннолетних лиц,         делам молодежи,       вопросов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содержащихся в воспитательных   туризма и спорта,     III-IV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учреждениях, на основе          Министерство          кварталы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Программы, разработанной        образования           1996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Министерством внутренних дел,                         2)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Министерством по делам                               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молодежи, туризма и спорта,                           вопросов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Министерством образования                          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III. Правовое обучение различных категорий населения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26  Организовать и проводить        министерства,         1)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правовое обучение в             государственные      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соответствии с Положением о     комитеты, ведомства,  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правовом всеобуче в             их территориальные    вопросов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Республике Казахстан и          органы, акимы         первое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Положением об организации       административно-      полугодие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правового всеобуча              территориальных       1996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военнослужащих и гражданского   единиц, руководители  2)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персонала в Вооруженных Силах   предприятий,         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        учреждений, командиры вопросов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воинских           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подразделений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27  Разработать и выпустить         Министерство юстиции, 1996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учебные материалы, наглядные    Министерство науки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пособия и т. д. для             Академия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организации правового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постоянно действующих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школах правовых знаний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IV. Правовая аттестация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Строка 28 - исключена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P960981_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Правительства Республики Казахстан от 7 августа 1996 года N 981.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29  Провести правовую аттестацию    министерства,         1996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руководителей предприятий и    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учреждений&lt;*&gt;                   комитеты, ведомства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и их территориальные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органы, акимы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Графа 2 строки 29 - с изменениями, внесенными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P960981_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Республики Казахстан от 7 августа 1996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981.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30  Провести правовую аттестацию    руководители          1996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должностных лиц предприятий     предприятий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учреждений                   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31  Разработать примерные перечни   Министерство юстиции, май-июнь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правовых вопросов для           Министерство          1996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аттестации руководящих кадров  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специалистов в зависимости    Министерство обороны,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специфики их работы          Министерство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V. Кадровое обеспечение правового обучения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32  В министерствах,                министерства,         первое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государственных комитетах,      госкомитеты,          полугодие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ведомствах, их                  ведомства, их         1996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территориальных органах,        территориальные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аппаратах акимов                органы, акимы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административно-               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территориальных единиц,        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предприятиях, в             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учреждениях создать рабочие     руководители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органы (комиссии) по            предприятий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организационному и             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информационному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деятельности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действующих школ правовых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знаний, возложив на них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составление конкретных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учебных планов и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составление тезисов выступлений,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лекций на основе планов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снабжение школ наглядными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пособиями, учебными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материалами и другими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обеспечение явки слушателей;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контроль за своевременным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качественным проведением занятий;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решение других организационных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вопросов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33  Основные вопросы организации                       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правового всеобуча решаются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юридическими службами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центральных и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исполнительных органов,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подведомственных 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предприятий, учреждений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основании Положения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юридической службе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их подведомственных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предприятий,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утвержденного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 мая 1995 г. N 624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34  Обеспечить активное участие     Институт           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практических работников         переподготовки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правоохранительных и других    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государственных органов,       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ученых, опытных юристов в       служащих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правовом всеобуче согласно      Правительстве,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учебным планам и программам     министерства,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госкомитеты, ведомства,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и их территориальные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органы, акимы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административно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территориальных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управления юстиции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VI. Участие средств массовой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информации в правовом всеобуче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35  Открыть в периодических         Министерство юстиции  1996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изданиях рубрики, направленные  совместно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разъяснение Конституции      Национальным агентством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Казахстан,           по делам печати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действующего законодательства   массовой информации,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правоприменительной практики  акимы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территориальных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редакции областных,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городских и районных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газет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36  Организовать специальные        Министерство юстиции  1996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передачи по правовому           совместно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всеобучу населения             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корпорацией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"Телевидение и радио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Казахстана",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акимы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единиц,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комитеты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телевидению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радиовещанию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37  Рассмотреть возможность         Министерство юстиции  То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открытия отделов правового      совместно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воспитания в редакциях          Национальным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периодических изданий,          агентством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радиовещания и телевидения      печати и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информации,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корпорацией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"Телевидение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радио Казахстана,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акимы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единиц, редакции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областных и районных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газет,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комитеты по телевидению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и радиовещанию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38  Информационно-правовое          Министерство юстиции,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обеспечение деятельности  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средств массовой информации    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правовому всеобучу     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и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правоохранительные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органы, судебные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органы,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науки - Академия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VII. Участие культурно-просветительных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учреждений в правовом всеобуче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39  Предусмотреть систематическую   Министерство          1)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подготовку и изучение           культуры,            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методических материалов по      Министерство          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организации правового           юстиции               вопросов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всеобуча населения в                                  III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учреждениях культуры                                  1996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2)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вопросов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40  Практиковать проведение         Министерство          ежегодно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республиканских недель,        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месячников показа фильмов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нравственно-правовой тематике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41  В массовых библиотеках создать  Министерство          1)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необходимые фонды юридической   культуры             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литературы, журналов и газет                          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вопросов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1996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2)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вопросов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VIII. Материально-техническое обеспечение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правового всеобуча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42  Расходы по правовому обучению   министерства,      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работников органов              госкомитеты,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исполнительной власти и их      ведомства, акимы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подведомственных предприятий,  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учреждений осуществляются      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 счет собственных средств     единиц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подведомственные 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органы, предприятия,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43  Выделить Министерству юстиции   Министерство         1) в течение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7,0 миллионов тенге, Институту  финансов                1996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переподготовки и повышения                           2) преду-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квалификации государственных                            смотреть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служащих при Правительстве                             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6,0 миллионов тенге для                                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обеспечения учебно-                                     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методической работы по                                  бюджетах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правовому всеобучу                                      на 1997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и 1998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44  Выделение Министерству науки -  Министерство          преду-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Академии наук, Министерству     финансов              смотреть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образования целевым назначением                      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необходимых ассигнований для                          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обеспечения работы по                                 бюджетах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выполнению мероприятий,                               на 1997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предусмотренных настоящей                             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Комплексной программой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45  В целях наиболее полного        Министерство          1997-1998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обеспечения юридических кадров  финансов,            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населения юридической   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литературой, кодексами,        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справочниками,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законодательными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нормативными актами,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методическими и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наглядными пособиями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выделить юридическому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издательству "Жетi жаргы"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валютные ассигнования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приобретения оборудования,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бумаги и другой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усилению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полиграфической мощности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IХ. Контроль за организацией и проведением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правового всеобуча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46  Рассматривать вопросы о ходе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реализации постановления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21 июня 1995 г. N 2347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"О мерах по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правового всеобуча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Республике Казахстан":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заседании Правительства                           1 раз в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коллегиях, оперативных                            2 раза в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совещаниях министерств,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государственных комитетов,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ведомств, их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органов, акимов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территориальных единиц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производственных                                 ежеквартально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совещаниях предприятий,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47  Методическое руководство        Министерство юстиции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правовым всеобучем              и управления юстиции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48  Изучение в министерствах,       То же               периодически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государственных комитетах,                          по плану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ведомствах, их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органах, аппаратах акимов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территориальных единиц,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предприятиях и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состояния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всеобуча и разработка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рекомендаций по его улучшению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13 мая 1996 г. N 591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 О С Т А 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аттестационной комиссии для проведения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аттестации руководящих работников министерств,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государственных комитетов, ведомств, акимов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областей, г. Алматы и их заместителей,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заведующих отделами и других работников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Аппарата 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Шайкенов Н.А.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Тимкин М.И.              - заместитель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Администрации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Казахстан,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Шуткин С.И.              - Руководитель Аппарата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Абайдельдинов Т.М.       - заведующий кафедрой трудового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права и гражданского процесса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национального университета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им. Аль-Фараби, кандидат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юридических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Басин Ю.Г.               - профессор Казахского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юридического института, доктор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юридических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Белоруков Н.В.           - заведующий Отделом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законности, правопорядка и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реформы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Мухамеджанов Б.А.        - заведующий Отделом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законодательства и правовой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Администрации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Рогов И.И.               - помощник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Казахстан, доктор юридических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Сулейменов М.К.          - директор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центра Казахского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юридического института,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член-корреспондент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Елюбаев Ж.С.             - заместитель Генерального Прокурора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 (по согласованию)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