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68c7" w14:textId="0b86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контракта на управление Акционерным Народным Сберегательным Банком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1996 г. N 598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Программы действий Правительства Республики
Казахстан по углублению реформ на 1996-1998 годы, а также принимая
во внимание положительные итоги работы нового руководства
Акционерного Народного Сберегательного Банка Казахстана по выведению
Народного Банка Казахстана из кризисного состояния, Правительство
Республики Казахстан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Утвердить подписанный Председателем Государственного комитета
Республики Казахстан по управлению государственным имуществом
Калмурзаевым С.С. с Председателем Правления Акционерного Народного
Сберегательного Банка Казахстана Какимжановым З.Х. контракт на
управление Акционерным Народным Сберегательным Банком Казахстана.
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