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7b381" w14:textId="a07b3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приватизации имущественного комплекса Карагандинской теплоэлектроцентрали-2 и ее вспомогательной инфраструктуры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мая 1996 г. N 599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Утвердить результаты проведенного по поручению Правительства
Республики Казахстан тендера по приватизации Карагандинской ТЭЦ-2 и
дополнение к Договору купли-продажи от 17 ноября 1995 года между
Государственным комитетом Республики Казахстан по приватизации и
компанией "Испат-Кармет", подписанное по итогам тендера
Председателем Государственного комитета Республики Казахстан по
приватизации Утеповым Э.К.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Министерству энергетики и угольной промышленности Республики
Казахстан в месячный срок обеспечить проведение переговоров и
заключение договоров между: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Национальной энергетической системой "Казахстанэнерго",
Республиканским государственным предприятием "Карагандаэнерго" или
иным соответствующим юридическим лицом и компанией "Испат-Кармет" о
поставке тепловой энергии, техническом обслуживании теплоэнергосети
и доступе компании "Испат-Кармет" к этой сети;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компанией "Испат-Кармет" и по отдельности с государственным
предприятием "Карагандашахтуголь" и Государственным акционерным
обществом "Экибастузкомир" о поставках энергетического, коксующегося
и промежуточного угля.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Акиму Карагандинской области обеспечить проведение
переговоров и заключение договоров между компанией "Испат-Кармет" и
городом Темиртау о поставках тепловой энергии.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Государственному комитету Республики Казахстан по управлению
государственным имуществом и Государственному комитету Республики
Казахстан по приватизации в месячный срок передать все активы
Карагандинской ТЭЦ-2 компании "Испат-Кармет" в соответствии с
договором купли-продажи.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Министерствам и иным центральным исполнительным органам
Республики Казахстан, акимам Карагандинской области и города
Темиртау в возможно короткие сроки предоставить компании
"Испат-Кармет" все необходимые полномочия, разрешения, лицензии,
осуществить регистрации и перерегистрации, а также совершить иные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акты, необходимые для реализации договора купли-продажи и
обеспечения компании "Испат-Кармет" возможности осуществлять права
собственности и эксплуатировать Карагандинскую ТЭЦ-2.
     Премьер-Министр
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