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4821" w14:textId="c174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9 февраля 1996 г. N 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1996 г. N 601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 силу постановление Правительства Республики
Казахстан от 9 февраля 1996 г. N 186 "Об индивидуальном порядке
приватизации акционерного общества открытого типа
"Соколовско-Сарбайское горно-обогатительное производственное
объединение" в связи с ранее принятым решением.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