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6927" w14:textId="6fb6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управления государственными пакетами акций и долями в хозяйственных товариществах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1996 г. N 607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эффективного управления государственными пакетами акций и долями в хозяйственных товариществах с участием государства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1-3 утратили силу - постановлением Правительства РК от 30 сентября 1999 г. N 1504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совместно с Государственным комитетом Республики Казахстан по управлению государственным имуществом и Министерством экономики Республики Казахстан разработать и утвердить в месячный срок рекомендации по анализу членами наблюдательного совета финансового состояния хозяйственного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3 "Порядок назначения и утверждения руководства государственных акционерных компаний" к постановлению Кабинета Министров Республики Казахстан от 14 июля 1993 г. N 606 "Вопросы государственного регулирования деятельности хозяйствующих субъектов в процессе разгосударствления и приватизации" (САПП Республики Казахстан, 1993 г., N 28, ст. 341);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десятый, одиннадцатый пункта 2 постановления Кабинета Министров Республики Казахстан от 24 августа 1995 г. N 1177 "О внесении изменений и дополнений в некоторые решения Правительства Республики Казахстан" (САПП Республики Казахстан, 1995 г., N 29, ст. 353).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