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d0e22" w14:textId="a3d0e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Кабинета Министров Республики Казахстан от 15 марта 1994 г. N 273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мая 1996 г. N 611. Утратило силу постановлением Правительства Республики Казахстан от 31 декабря 2013 года № 1482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1482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приложение к постановлению Кабинета Министров Республики Казахстан от 15 марта 1994 г. N 273 </w:t>
      </w:r>
      <w:r>
        <w:rPr>
          <w:rFonts w:ascii="Times New Roman"/>
          <w:b w:val="false"/>
          <w:i w:val="false"/>
          <w:color w:val="000000"/>
          <w:sz w:val="28"/>
        </w:rPr>
        <w:t xml:space="preserve">P940273_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Международного Казахско-Турецкого университета им. Х.А. Ясави"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Полномочного Совета Международного Казахско-Турецкого университета имени Х.А. Ясави от Республики Казахстан Намык Кемаля Зейбека - депутата Парламента Турции, заместителем председателя указанного Совета (по согласованию);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состава названного Совета Ауанова 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