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a0b3" w14:textId="f73a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апреля 1996 г. N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1996 г. N 613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3
апреля 1996 г. N 384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P960384_ </w:t>
      </w:r>
      <w:r>
        <w:rPr>
          <w:rFonts w:ascii="Times New Roman"/>
          <w:b w:val="false"/>
          <w:i w:val="false"/>
          <w:color w:val="000000"/>
          <w:sz w:val="28"/>
        </w:rPr>
        <w:t>
  "О присвоении имен и переименовании
учреждений образования и культуры Республики Казахстан" следующее
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б) "о переименовании учреждений образования и культуры
по Атырауской области" слово "Героя" заменить словом "участника".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