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1f8c" w14:textId="cd8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Приозерского регионального колледжа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1996 г. N 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подготовки специалистов среднего звена для
предприятий и учреждений города Приозерска Жезказганской области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Республики
Казахстан, согласованное с акимом Жезказганской области,
Министерством финансов, Министерством экономики, Министерством
науки - Академией наук Республики Казахстан, о создании Приозерского
регионального колледжа.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акиму Жезказганской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созданию материально-технической базы,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выделению учебных зданий и общежитий вновь создаваемому колледжу;
     обеспечить финансирование колледжа за счет бюджета города
Приозерска.
     4. Министерству образования Республики Казахстан утвердить
Устав и структуру Приозерского регионального колледжа, определить
перечень специальностей и организовать соответствующее методическое
обеспечение.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