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db3" w14:textId="5c92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1996 г. N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22 мая 1996 г.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23
апреля 1996 г. N 500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P960500_ </w:t>
      </w:r>
      <w:r>
        <w:rPr>
          <w:rFonts w:ascii="Times New Roman"/>
          <w:b w:val="false"/>
          <w:i w:val="false"/>
          <w:color w:val="000000"/>
          <w:sz w:val="28"/>
        </w:rPr>
        <w:t>
  "О мерах по восстановлению
платежеспособности и предотвращению банкротства акционерного
общества "Жезказганцветмет"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цифру "24" заменить цифрой "51";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цифру "24" заменить цифрой "51".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