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b175" w14:textId="5d3b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оплаты труда военнослужащих и служащих Оперативной группы Пограничных войск Республики Казахстан в Федеральной Пограничной Службе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1996 г. N 633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эффективной реализации положений Договора от 30 июня 1995 года между Республикой Казахстан и Российской Федерацией о совместных усилиях в охране внешних границ и повышения социальной защиты военнослужащих и служащих Оперативной группы Пограничных войск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оплата труда военнослужащих и служащих оперативной группы Пограничных войск Республики Казахстан производится на условиях, установленных для Пограничных войск в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Расходы, связанные с реализацией пункта 1 настоящего постановления, производить в пределах средств, определенных по условиям оплаты труда и другим нормам расходов, действующим в Республике Казахстан, и предусмотренных в бюджете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