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134" w14:textId="3803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выборочной независимой инспекции осуществленных  экспортных контрактов&lt;*&gt; Сноска. В тексте постановления и приложений заменены слова - постановлением Правительства РК от 12 июля 1996 г. N 895 ~P960895.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1996 г. N 654. Утратило силу - постановлением Правительства РК от 9 февраля 2005 г.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&lt;ATTR name="zg" value="О выборочной независимой инспекции осуществленных  экспортных контрактов
&lt;*&gt;
 Сноска. В тексте постановления и приложений заменены слова - постановлением Правительства РК от 12 июля 1996 г. N 895 ~P960895."/&gt;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Республики Казахстан по углублению реформ на 1996-1998 годы, в целях защиты государственных интересов во внешнеэкономической сфере, организации контроля за количеством, качеством и ценами экспортируемых товаров, предупреждения непоступления валютной выручки в республику и в связи с подготовкой вступления республики во Всемирную торговую организацию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с 15 июля 1996 года выборочную независимую инспекцию осуществленных экспортных контрактов.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осуществленных экспортных контрактов проводится выборочно, по усмотрению органов, допущенных к проведению независимой инспекции.&lt;*&gt;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исключен, пункты 1-8 считать пунктами 1-7 - постановлением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Межведомственную комиссию Республики Казахстан по организации выборочной независимой инспекции экспортируемых товаров в составе согласно приложению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Межведомственной комиссии Республики Казахстан по организации выборочной независимой инспекции экспортируемых товаров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осуществления выборочной независимой инспекции осуществленных экспортных контрактов (приложение 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экспортируемых из Республики Казахстан, по которым проводится выборочная независимая инспекция (приложение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тендера на право осуществления выборочной независимой инспекции осуществленных экспортных контрактов (приложение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Межведомственной комиссии Республики Казахстан по организации выборочной независимой инспекции осуществленных экспортных контрактов: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тендер на право проведения выборочной независимой инспекции осуществленных экспортных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30 июля 1996 года провести необходимые процедуры отбора казахстанских и иностранных претендентов и определить победителей в соответствии с условиями организации тендера;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Правительство о результатах тендера и необходимых расходах для организации выборочной независимой инспекции осуществленных экспортных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тендера в течение пяти дней с момента проведения выдать победителям свидетельства на право проведения выборочной независимой инспекции осуществленных экспортных контрактов, сроком на 1 год.&lt;*&gt;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постановлениями Правительства РК от 12 июля 1996 г. N 895, от 5 декабря 1996 г. N 1492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P961492_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Таможенному комитету Республики Казахстан в месячный срок со дня опубликования настоящего постановления информировать субъектов внешнеэкономической деятельности о введении с 15 августа 1996 года системы выборочной независимой инспекции осуществленных экспортных контрактов.&lt;*&gt;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установления разницы между контрактной ценой и ценой, определенной в результате проведения выборочной независимой инспекции осуществленных экспортных контрактов, налоговые органы Республики Казахстан по представлению таможенных органов корректируют доход налогоплательщиков на данную разницу в целях налогообложения.&lt;*&gt;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за счет резервного фонда Правительства Республики Казахстан средства для оплаты услуг по проведению выборочной независимой инспекции осуществленных экспортных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проекта закона о республиканском бюджете на 1997 год предусмотреть Таможенному комитету Республики Казахстан дополнительные расходы для оплаты услуг по проведению выборочной независимой инспекции осуществленных экспортных контрактов.&lt;*&gt;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третьем исключены слова - постановлением Правительства РК от 5 декабря 1996 г. N 1492.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28 мая 1996 г. N 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О С Т 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Межведомственной комиссии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организации выборочной независимой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осуществленных экспортных контрактов&lt;*&gt;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комиссии изменен - постановлением Правительства РК от 6 декабря 1996 г. N 1497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P961497_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Дуйсенов Д.Т.            -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Шукеев У. Е.             - Министр экономики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Члены комиссии: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Ертлесова Ж. Д.          - первый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Иванов В. М.             - заместитель начальника Главной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налоговой инспекции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Кирданов В. Д.           - заместитель Председателя Таможенного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Нургалиева Е. Н.         - заместитель Министра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Оспанов Х. А.            - заместитель Министра промышленности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торговля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Рысбеков М. А.           - Председатель Комитета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стандартизации, метрологии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сертификации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Курмангалиев С. Ш.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антимонопольной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Савелов А. И.            - первый заместитель заведующего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Отделом экономической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Аппарата Правительства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Шуховцов А. И.           - заместитель Министра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28 мая 1996 г. N 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 О Л О Ж Е Н И 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Межведомственной комиссии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организации выборочной независимой инспекции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осуществленных экспортных контрактов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Республики Казахстан по организации выборочной независимой инспекции осуществленных экспортных контрактов (далее - Комиссия) является координационным органом в области допуска казахстанских и иностранных организаций к проведению выборочной независимой инспекции осуществленных экспортных контрактов, а также контроля за деятельностью указанных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законодательными и нормативными актами Республики Казахстан,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документов, представленных на тендер на право проведения выборочной независимой инспекции осуществленных экспортных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допуске казахстанских и иностранных организаций к проведению выборочной независимой инспекции осуществленных экспортных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организаций, допущенных к проведению выборочной независимой инспекции осуществленных экспортных контрактов, а также принятие решений по прекращению полномочий этих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Правительство Республики Казахстан предложений по развитию на территории республики системы выборочной независимой инспекции осуществленных экспортных контрактов на основе анализа за деятельностью организаций, допущенных к проведению выборочной независимой инспекции;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заинтересованных министерств и государственных комитетов по изменению форм отчетности и информационному обеспечению в связи с введением в Республике Казахстан системы выборочной независимой инспекции осуществленных экспортных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Правительство Республики Казахстан предложений по изменению перечня экспортируемых товаров, по которым проводится выборочная независимая инспекция.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для выполнения возложенных на нее задач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от министерств, государственных комитетов, других органов исполнительной власти, а также предприятий и организаций всех форм собственности материалы и информацию по вопросам, входящим в ее компетенцию;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при необходимости в установленном порядке экспертов и консультантов для проработки вопросов, вносимых на рассмотрение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 по развитию системы выборочной независимой инспекции. Состав рабочей группы, ее руководитель утверждаются председателем Комиссии или его заместителем.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Члены Комиссии принимают участие в заседаниях Комиссии без права замены.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Организационно-техническое обеспечение деятельности Комиссии, включая подготовку рабочих документов, осуществляется Министерством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председателем Комиссии регулярно, но не реже одного раза в квартал. Заседание Комиссии считается правомочным, если на нем присутствует не менее двух третей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Комиссии принимаются большинством голосов и оформляются протоколом, который подписывается председателем Комиссии, а при необходимости в виде проектов постановлений Правительства и распоряжений Премьер-Министра Республики Казахстан, представляемых в установленном порядке в Правительство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работы Комиссии определяется ее регламентом.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28 мая 1996 г. N 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 О Л О Ж Е Н И 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порядке проведения выборочной независимой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инспекции осуществленных экспортных контрактов&lt;*&gt;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Пункты 5,6,13,16 исключены; пункты 5-18 считать пунктами 5-14 - постановлением Правительства РК от 12 июля 1996 г. N 895.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проведения выборочной независимой инспекции осуществленных экспортных контрактов.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разработано с учетом требований законодательных и нормативных актов Республики Казахстан и обязательно для исполнения всеми экспортерами, осуществляющими внешнеторговую деятельность с зарубежными странами по перечню товаров, определенных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Положении используются следующие основные термины и определения: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экспортер - юридические и физические лица, от имени которых заключен контракт (договор, соглашение) на экспорт товаров из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импортер - юридические и физические лица - резиденты и нерезиденты Республики Казахстан, от имени которых заключен контракт (договор, соглашение) на импорт товаров из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 - отчет по результатам независимой инспекции.&lt;*&gt;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4 и 6 исключены - постановлением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Таможенные органы в 3-дневный срок после таможенного оформления сделки передают контракт и другие принятые от экспортера документы в органы выборочной независимой инспекции.&lt;*&gt;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Сравнение органами выборочной независимой инспекции цен на экспортируемые товары с ценами в стране-импортере на идентичные или подобные товары, предложенные на импорт в то же самое время на конкурентоспособных и сравнимых условиях продажи, в соответствии с обычной торговой практикой основывается на следующем: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должны применяться только цены, обеспечивающие действительную основу для сравнения, с учетом относящихся к делу экономических факторов в стране-импортере и в стране или странах, используемых для сравнения цены;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должно основываться на цене товаров, предложенных для экспорта в разные страны-импортеры, с целью навязывания самой низкой цены;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должны приниматься во внимание специфические условия, а также условия контракта о продаже и обычно применяемые уточняющие факторы, относящиеся к сделке; эти факторы должны включать (но не ограничиваться этим) стадию торговой операции и объем продажи, сроки и условия поставки, оговорки о пересмотре цен, спецификации в области качества, специфические особенности дизайна, особые условия погрузки и упаковки, размер заказа, продажи за наличные, сезонные влияния, лицензионные сборы или другие платежи за интеллектуальную собственность и услуги, предоставленные в рамках контракта, если за них, согласно принятой практике, не выставляются отдельные счета; они также должны включать некоторые элементы, относящиеся к цене экспортера, такие как, например, контрактные отношения между экспортером и импортером;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для целей проверки цены не должны применяться следующие элементы: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продажная цена в стране-импортере на товары, произведенные в этой стране;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издержки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произвольные или фиктивные цены или стоимости.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Органы выборочной независимой инспекции не должны требовать от экспортеров предоставления информации, касающейся: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данных о производстве запатентованных, лицензионных или закрытых процессов, по которым ожидается получение патента;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неопубликованных технических данных, кроме тех, которые необходимы для подтверждения соответствия с техническими правилами или стандартами;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размеров прибыли;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условий контрактов между экспортерами и их поставщиками, кроме случаев, когда без этого невозможно осуществление данной инспекции. В таких случаях орган запрашивает только информацию, необходимую для этой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Органы выборочной независимой инспекции должны рассматривать все сведения, полученные в ходе контроля, как конфиденциальную деловую информацию в той мере, в какой эти сведения не были уже опубликованы, не были доступны третьим сторонам или каким-либо образом не стали гласными.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претензии к органам выборочной независимой инспекции могут быть разрешены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Товары общей контрактной стоимостью менее 3 тысяч долларов США не подлежат выборочной независимой инспекции.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II. Механизм осуществления испекции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 позднее 3 рабочих дней с момента таможенного оформления сделки таможенные органы информируют органы выборочной независимой инспекции осуществленных экспортных контрактов о вывозе из Республики Казахстан товаров, указанных в приложении 4 к настоящему постановлению.&lt;*&gt;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Органы выборочной независимой инспекции (или уполномоченный агент) в течение 10 рабочих дней осуществляют выборочную независимую инспекцию количества, соответствия уровня цен экспортируемых товаров, определяют товарный код в соответствии с действующей в Республике Казахстан гармонизированной системой описания и кодирования товаров.&lt;*&gt;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завершении инспекции органы выборочной независимой инспекции (или уполномоченный агент) передают ОПР в таможенные органы республики.&lt;*&gt;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контрактной цены экспортированных товаров ценам, указанным в ОПР, таможенные органы в 2-дневный срок направляют материалы по экспортной сделке и ОПР в налоговые органы для корректировки дохода налогоплательщиков на данную разницу в целях налогообложения.&lt;*&gt;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редакции постановления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Общая процедура выборочной экспертизы не должна препятствовать производственному процессу и экспорту продукции.&lt;*&gt;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- постановлением Правительства РК от 12 июля 1996 г. N 895.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28 мая 1996 г. N 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товаров, экспортируемых из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которым проводится выборочная независимая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инспекция&lt;*&gt;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постановлениями Правительства РК от 12 июля 1996 г. N 895, от 5 декабря 1996 г. N 1492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P961492_ </w:t>
      </w:r>
      <w:r>
        <w:rPr>
          <w:rFonts w:ascii="Times New Roman"/>
          <w:b w:val="false"/>
          <w:i w:val="false"/>
          <w:color w:val="000000"/>
          <w:sz w:val="28"/>
        </w:rPr>
        <w:t>
 . Изменения, внесенные постановлением N 1492 отменены Указом Президента РК от 31 декабря 1996 г. N 3309. Внесены изменения постановлением Правительства РК от 12 июня 1997 г. N 958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P970958_ </w:t>
      </w:r>
      <w:r>
        <w:rPr>
          <w:rFonts w:ascii="Times New Roman"/>
          <w:b w:val="false"/>
          <w:i w:val="false"/>
          <w:color w:val="000000"/>
          <w:sz w:val="28"/>
        </w:rPr>
        <w:t>
 .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товаров             і       Код ТН ВЭД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Сырье для производства черных и цветных   260300000, 260400000,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металлов                                  260600000-261000000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Удобрения                                 310100000-3105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 из шкур крупного рогатого скота      4104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 из шкур мелкого рогатого скота       4105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Ферросплавы                               7202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Прокат черных металлов                    7208-7217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Цветные металлы                           7401-740500000, 7407-7408,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7501-7502, 750400000, 7601,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7603-7604, 7801, 780300000,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7804, 7901, 7903-790500000,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8001, 800400000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                                      110100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Нефть сырая                               1270900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 природный                             271111000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271121000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28 мая 1996 г. N 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 О Р Я Д О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тендера на право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независимой инспекции осуществленных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экспортных контрактов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названии заменены слова - постановлением Правительства РК от 12 июля 1996 г. N 895.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является основным документом, регламентирующим правила проведения тендера на право осуществления независимой предотгрузочной инспекции экспортируемых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Тендер - конкурсная форма оценки возможностей казахстанских и иностранных организаций, осуществляющих независимую предотгрузочную инспекцию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Межведомственная комиссия Республики Казахстан по организации независимой предотгрузочной инспекции экспортируемых товаров, проводит тендер между казахстанскими и иностранными организациями на право проведения независимой предотгрузочной инспекции по экспортируемым товарам, перечень которых определяется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участию в тендере допускаются казахстанские и иностранные организации любой формы собственности, соответствующие всем требованиям, предъявляемым к участникам тендера: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экспертной деятельности не менее 1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современного информационного и технического обеспечения для проведения ценовой экспертизы экспортируемых товаров;&lt;*&gt;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четвертый исключен - постановлением Правительства РК от 12 июля 1996 г. N 895.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участников тендера производится в Межведомственной комиссии Республики Казахстан по организации независимой предотгрузочной инспекции экспортируемых товаров и начинается по истечении двух недель со дня опубликования в средствах массовой информации условий, места и порядка проведения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в качестве участников тендера необходимо представление 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конкурсе;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заверенных в установленном порядке копий;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учредительных документов (устава, учредительного договора и протокола учредительного собрания) с изменениями и дополнениями;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отчета организации за последний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справки, содержащей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наличии подразделений (филиалов) организации, занимающихся экспертной оценкой товаров в Республике Казахстан и за рубежом, состоянии их организационной и технической готовности к осуществлению работ по предотгрузочной инспекции экспортируемых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наличии опыта и ресурсов, позволяющих создать современную систему обработки и передачи данных, а также возможностях использования действующих и разрабатываемых ведомственных систем обработки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характере предоставляемых услуг, их стоимости, сроках исполнения и условиях расчетов, гарантий и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тендера в течение трех дней с момента проведения победителям выдается свидетельство на право проведения предотгрузочной инспекции экспортируемых товаров сроком на 3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условий договора со стороны заявителя Межведомственная комиссия Республики Казахстан по организации независимой предотгрузочной инспекции экспортируемых товаров может принять мотивированное решение об аннулировании свидетельства.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Споры, возникающие в процессе проведения предотгрузочной инспекции экспортируемых товаров, рассматриваются и разрешаются в порядке, установленном законодательством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