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f3ec7" w14:textId="58f3e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оказанию государственной поддержки энергоснабжающим и сельскохозяйственным предприятиям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июня 1996 г. N 671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оказания государственной поддержки энергоснабжающим и
сельскохозяйственным предприятиям Правительство Республики Казахстан
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Министерству финансов Республики Казахстан продлить до 1
января 1997 года срок погашения недоимки по платежам в бюджет,
сложившейся на 1 мая 1996 года по энергоснабжающим предприятиям
Министерства энергетики и угольной промышленности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Министерству энергетики и угольной промышленности Республики
Казахстан представить Главной налоговой инспекции Министерства финансов
Республики Казахстан график погашения до 1 января 1997 года недоимки
по платежам в бюджет по каждому предприятию.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Установить, что в случае нарушения предприятиями указанного
графика погашения недоимки и несвоевременной уплаты текущих платежей в
бюджет, взыскание общей суммы задолженности производится в
общеустановленном порядке.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энергетики и угольной промышленности Республики
Казахстан предоставить соответствующую отсрочку погашения
задолженности сельскохозяйственных товаропроизводителей перед
энергоснабжающими предприятиями за электроэнергию, потребленную в 1994
году, и представить Министерству финансов Республики Казахстан
необходимую информацию.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Акимам областей и города Алматы представить Министерству
энергетики и угольной промышленности Республики Казахстан график
погашения задолженности местных бюджетов перед энергоснабжающими
организациями.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Разрешить энергоснабжающим организациям отключать от источников
питания тепловой и электрической энергии бюджетные организации, не
выполняющие график погашения задолженности и не уплатившие текущие
платежи, за исключением больниц, школ, детских садов, предприятий с
непрерывным циклом работы и других организаций, для которых отключение
энергии недопустимо.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Акимам областей совместно с Государственным комитетом
Республики Казахстан по управлению государственным имуществом и
Министерством сельского хозяйства Республики Казахстан определить
правопреемников по ликвидированным и преобразованным
сельскохозяйственным предприятиям, имеющим задолженность за
использованную электроэнергию и соответствующую информацию для
проведения реструктуризации долгов представить Министерству энергетики
и угольной промышленности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Разрешить Министерству энергетики и угольной промышленности по
согласованию с Министерством сельского хозяйства Республики Казахстан
осуществлять на аукционной основе с дисконтом продажу долгов
сельскохозяйственных товаропроизводителей энергоснабжающим
организациям.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Министерству сельского хозяйства и Министерству энергетики и
угольной промышленности Республики Казахстан в месячный срок
разработать меры по недопущению увеличения и ликвидации задолженности
за электроэнергию, образовавшуюся в 1996 году.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