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1852" w14:textId="d511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Актюбинского высшего летного училища гражданской авиации имени дважды Героя Советского Союза Т.Я. Бегельдинова в Актюбинское высшее военное авиационное училище имени дважды Героя Советского Союза Т.Я. Бегельдинова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1996 года N 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24 постановления Правительства Республики Казахстан от 11 января 1996 г. N 53 </w:t>
      </w:r>
      <w:r>
        <w:rPr>
          <w:rFonts w:ascii="Times New Roman"/>
          <w:b w:val="false"/>
          <w:i w:val="false"/>
          <w:color w:val="000000"/>
          <w:sz w:val="28"/>
        </w:rPr>
        <w:t xml:space="preserve">P960053_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Указа Президента Республики Казахстан, имеющего силу Закона, от 21 декабря 1995 г. N 2700 "О республиканском бюджете на 1996 год" в целях обеспечения подготовки офицерских кадров для Военно-Воздушных Сил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Актюбинское высшее летное училище гражданской авиации имени дважды Героя Советского Союза Т.Я. Бегельдинова в Актюбинское высшее военное авиационное училище имени дважды Героя Советского Союза Т.Я. Бегельдинова.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Республики Казахстан передать Актюбинское высшее летное училище гражданской авиации имени дважды Героя Советского Союза Т.Я. Бегельдинова в ведение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правопреемственность Актюбинского высшего военного авиационного училища имени дважды Героя Советского Союза Т.Я. Бегельдинова на все имущество, инфраструктуру, активы и пассивы, числящиеся на балансе Актюбинского высшего летного училища гражданской авиации имени дважды героя Советского Союза Т.Я. Бегельдинова.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Республики Казахстан в установленном порядке передать материально-техническую базу, здания и сооружения Актюбинского высшего летного училища гражданской авиации имени дважды героя Советского Союза Т.Я. Бегельдинова на баланс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Завершить обучение курсантов, ранее принятых для подготовки специалистов гражданской авиации, на условии их приема в Актюбинское высшее летное училище гражданской авиации имени дважды Героя Советского Союза Т.Я. Бегельдинова.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специалистов гражданской авиации, начиная с 1996-1997 учебного года, производить на основании договоров с заинтересованными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организационно-штатную структуру Актюбинского высшего военного авиационного училища имени дважды Героя Советского Союза Т.Я. Бегельдинова;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разработать и по согласованию с Министерством труда, Министерством финансов Республики Казахстан утвердить Положение об плате труда гражданского персонала Актюбинского высшего военного авиационного училища имени дважды Героя Советского Союза Т.Я. Бегельдинова.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Актюбинского высшего военного авиационного училища имени дважды Героя Советского Союза Т.Я. Бегельдинова осуществлять из республиканского бюджета за счет общих расходов на оборону;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республиканском бюджете на 1997 год расходы на восполнение в I квартале 1997 года кредиторской задолженности училища за коммунальные услуги в размере - 83,4 млн. тенге имеющейся в настоящее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Использование аэродрома г. Актюбинска Актюбинским высшим военным авиационным училищем имени дважды Героя Советского Союза Т.Я. Бегельдинова осуществлять на основе совместного базирования с Актюбинским авиаотрядом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