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ff20" w14:textId="d34f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морских научных исследований, связанных с нефтяными операциями на море и внутренних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года N 693. Утратило силу постановлением Правительства Республики Казахстан от 24 ноября 2010 года N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N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28 июля 1995 г. N 2351 "О нефти" Правительство Республики Казахстан п о с т а н о в л я е 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Положение о порядке проведения морских научных исследований, связанных с нефтяными операциями на море и внутренних водоемах Республики Казахстан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Определить Компетентным органом Республики Казахстан по проведению научных исследований, связанных с нефтяными операциями на море и внутренних водоемах, Министерство нефтяной и газовой промышленности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Поручить Министерству нефтяной и газовой промышленности совместно с Министерством экологии и биоресурсов Республики Казахстан разработать и утвердить Инструкцию по соблюдению норм экологической безопасности при проектировании и проведении нефтяных операций в акватории и прибрежных зонах морей и внутренних водоемах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5 июня 1996 г. N 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 О Л О Ж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порядке проведения морских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исследований, связанных с нефтяными операциями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море и внутренних водоемах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Порядок регулирует отношения, связанные с проведением морских научных исследований на море и внутренних водоемах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 проведении нефтяных операций на море и внутренних водоемах могут осуществляться следующие морские научные исследования: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геолого-геофизические исследования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экологические исследования (исследование разливов нефти, исследования, связанные с разработкой методов и технологий по борьбе с загрязнителями окружающей среды, исследования аварийных ситуаций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изучение гидродинамики водной среды и ледовой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изучение и прогнозирование колебаний уровня Каспийского моря и его влияние на морские нефтегазопромысловые гидротехнические сооружения и береговую нефтегазовую инфраструктуру;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исследования, связанные с подводными методами проведения нефтяных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исследования, связанные с изучением поведения различных строительных материалов в морской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иные научные исследования.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Государственные геолого-геофизические исследования на море и внутренних водоемах проводятся на основании административного акта Министерства геологии и охраны недр Республики Казахстан без получения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Морские научные исследования, связанные с нефтяными операциями, проводятся на основании полученной в установленном порядке лицензии на недропользование и выделяются в лицензии отдельным видом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Морские научные исследования на акватории казахстанских секторов Каспийского и Аральского морей и внутренних водоемах могут осуществляться как казахстанскими, так и иностранными юридическими и физическими лицами, а также международными организациями при обязательном выполнении требований законодательства Республики Казахстан, а также настоящего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Морские научные исследования проводятся научными методами и средствами с соблюдением требований охраны окружающей природной среды и в соответствии с действующим законодательством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морских научных исследованиях предпочтение должно отдаваться казахстанским кадрам, а также оборудованию, приборам и материалам, произведенным в Республике Казахстан, если они конкурентоспособны по экологическим и техническим качествам, ценам, рабочим параметрам и условиям поставки.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Морские научные исследования не должны создавать неоправданных помех другим правомерным видам использования моря.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Все виды деятельности по морским научным исследованиям не создают правовой основы для каких-либо притязаний на любую часть моря или на природные ресурсы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Морские научные исследования проводятся по отдельным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II. Порядок получения разрешения на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проведение морских научных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Морские научные исследования проводятся только с разрешения Правительства Республики Казахстан, выдаваемого после принятия Президентом Республики Казахстан решения о возможности проведения нефтяных операций на определенном море или внутреннем водоеме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Заявители, заинтересованные в проведении морских научных исследований, не входящих в проект нефтяных операций, подают за 180 дней до планируемой даты начала морских научных исследований заявку в соответствующий Компетентный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Заявка на право проведения морских научных исследований представляется: для отечественных заявителей - на казахском и русском языках, а для иностранных заявителей - на английском и русском (казахском) языках и должна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название учреждения, которое проводит морские научные исследования, и информацию о лице, ответственном за проведение морских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информацию о предыдущей деятельности заявителя, включая список государств, в которых он осуществлял свою деятельность в последние пять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информацию о характере и целях морских научных исследований (программу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информацию о затратах на осуществление планируемых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информацию о методах и средствах, которые будут использованы при проведении морских научных исследований, включая название, тоннаж, тип, класс судов, описание научного оборудования, сведения о квалификационном уровне исполнителей и подтверждение финансовых возможностей с указанием источников финансирования (собственные или заемные средства);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географические координаты района, в котором планируется проведение морских научных исследований, маршруты следования к указанным районам и от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предполагаемые даты первого прибытия и окончательного ухода исследовательских судов, сроки размещения и удаления научного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информацию о планируемых мерах по ограничению и исключению отрицательного воздействия морских научных-исследований на жизнь и здоровье людей и на окружающую морскую среду. Одновременно с этой информацией заявителем должны быть представлены расчеты по оценке возможного воздействия намечаемых исследований на морскую среду, минеральные и живые ресурсы.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Правительство Республики Казахстан, не позднее 90 дней со дня получения заявки, разрешает заявителю проведение исследований после согласования Компетентным органом заявки с Министерством экологии и биоресурсов, Комитетом по водным ресурсам и Комитетом по надзору за безопасным ведением работ в промышленности и горному надзору, пограничной и таможенной службами Республики Казахстан или дает мотивированный отказ.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После получения разрешения на проведение морских научных исследований подрядчик составляет проект работ, включающий оценку воздействия на окружающую среду (ОВОС), который согласовывается с Министерством экологии и биоресурсов, Комитетом по надзору за безопасным ведением работ в промышленности и горному надзору и Комитетом по водным ресурсам Республики Казахстан и утверждается Компетентным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Проекты научных исследований, связанных с использованием недр, регистрируются в Министерстве геологии и охраны недр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разрешении на проведение морских научных исследований Заявителю может быть отказано, если эти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создают или могут создать угрозу безопасности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несовместимы с требованиями защиты окружающей морской среды, сохранения природных ресурсов, а также комплексного использования водных ресурсов морей;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включают оборудование, установки или действия, о которых не было упомянуто в заявке;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создают помехи для деятельности, проводимой Республикой Казахстан в осуществлении своих суверенных и исключительных прав на казахстанской части акватории моря;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запрещены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случае отказа соответствующий Компетентный орган в письменной форме извещает заявителя о мотивах своего отказа, предоставляя последнему возможность в устной или письменной форме повторно подать заявку с устранением ранее полученных замечаний в Компетентный орган. После вторичного рассмотрения заявки Компетентный орган извещает заявителя о своем окончательном решении не позднее чем в 10-дневный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 процессе исследований подрядчик обязан информировать соответствующий Компетентный орган о существенных изменениях в программе исследований. Последний сообщает подрядчику о своем решении в течение 30 дней со дня уведомления об изменениях. Изменения считаются согласованными, если Компетентный орган в течение этого срока не уведомляет подрядчика о своих возражениях.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