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188a" w14:textId="3c01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формах статистической отчетности по внешней торговле со странами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1996 г. N 694.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образованием Таможенного союза и с учетом рекомендаций Статистического комитета Содружества Независимых Государств по гармонизации статистического наблюдения за экспортно-импортными операциями между государствами - участниками Содружества Независимых Государств в условиях создания таможенного союза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статистического наблюдения за внешнеторговыми операциями между странами Таможенного союза ввести формы статистической отчетности по внешней торговле для хозяйствующих субъектов согласно приложениям 1, 2 с момента завершения формирования Таможенного союза и отмены таможенных процедур в отношении товаров, происходящих с территории стран Таможенного союза и перемещаемых в пределах этих территорий.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комитету Республики Казахстан по статистике и анализу организовать сбор и обработку статистических показателей согласно указанным формам статистической отчетности по внешней торговле со странами Таможенного союза в пределах предусмотренных на 1996 год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Юридическим лицам, осуществляющим внешнеторговые операции, с момента ввода указанных форм статистической отчетности по внешней торговле со странами Таможенного союза обеспечить своевременное представление в органы статистики информации в отношении товаров, происходящих с территории стран Таможенного союза и перемещаемых в пределах этих территорий.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несут ответственность за своевременное и качественное представление статистической отчетности по внешней торговле со странами Таможенного союза в установленном законодательством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при формировании бюджета на 1997 год предусмотреть финансирование сбора и обработки данных статистической отчетности по внешней торговле со странами Таможенного союза.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5 июня 1996 г. N 694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Отчет о вывозе товаров в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Таможенного союза       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Отправитель                  N    !    Вывоз      !   Период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Регистрационный номер       от    !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Агент по посредническим      N    !    Страна     !   Код страны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внешнеторговым операциям          !  назначения   !   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Регистрационный номер       от    !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Вид транспортировки               !   Условия     !   Характер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 поставки    !   сделки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 Товар       !   Код товара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 Вес брутто  !   Вес нетто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 (кг)        !   (кг)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 Дополнительная единица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       измерения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 Статистическая стоимость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 Единица     !   долларов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 национальной!    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 валюты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Примечание. Заполненный бланк ежемесячно направляется на 5-ый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рабочий день после отчетного периода в статистические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органы.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Место и дата заполнения бланка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Подпись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5 июня 1996 г. N 694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Отчет о ввозе товаров из стран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Таможенного союза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Получатель                 N     !    Ввоз       !   Период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Регистрационный номер     от     !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Агент по посредническим    N     !   Страна      !   Код страны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внешнеторговым операциям         !   отправления !   отправления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Регистрационный номер     от     !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Вид транспортировки              !   Условия     !   Характер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 поставки    !   сделки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 Товар       !   Код товара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 Вес брутто  !   Вес нетто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 (кг)        !   (кг)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 Дополнительная единица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      измерения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 Статистическая стоимость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 Единица     !   долларов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 национальной!    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 валюты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Примечание. Заполненный бланк ежемесячно направляется на 5-ый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рабочий день после отчетного периода в статистические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органы.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Место и дата заполнения бланка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Подпись руководителя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