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a0ac" w14:textId="3cfa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механизме софинансирования из республиканского бюджета проектов, реализуемых путем привлечения государственных внешних займов&lt;*&gt; Сноска. Название - в редакции постановления Правительства РК от 23 июля 1997 г. N 1152 ~P971152.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1996 г. N 695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 постановлением Правительства Республики Казахстан от 2 февраля 1996 г. N 141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P960141_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инвестиционной программе Республики Казахстан на 1996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механизм софинансирования проектов из республиканского бюджета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23 июля 1997 г. N 1152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P971152_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целевым использованием средств бюджетного софинансирования проектов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5 июня 1996 г. N 695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Механизм софинансирования из республиканского бюджета проектов, реализуемых путем привлечения государственных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займов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Название - в новой редакции, в текст приложения внесены изменения - постановлениями Правительства РК от 23 июля 1997 г. N 1152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P971152_ </w:t>
      </w:r>
      <w:r>
        <w:rPr>
          <w:rFonts w:ascii="Times New Roman"/>
          <w:b w:val="false"/>
          <w:i w:val="false"/>
          <w:color w:val="000000"/>
          <w:sz w:val="28"/>
        </w:rPr>
        <w:t>; от 16 сентября 1998 г. N 913 </w:t>
      </w:r>
      <w:r>
        <w:rPr>
          <w:rFonts w:ascii="Times New Roman"/>
          <w:b w:val="false"/>
          <w:i w:val="false"/>
          <w:color w:val="000000"/>
          <w:sz w:val="28"/>
        </w:rPr>
        <w:t xml:space="preserve">Р980913_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механизм определяет порядок участия республиканского бюджета в реализации проектов, софинансируемых средствами займов и грантов Международных финансовых и экономических организаций и стран-доноров в рамках официальной помощи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Софинансированию из республиканского бюджета подлежат приоритетные проекты, перечень которых, с указанием объемов бюджетного софинансирования,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софинансирования проектов из республиканского бюджета определяются Министерством экономики по согласованию с Министерством финансов Республики Казахстан по предложениям министерств, государственных комитетов, иных центральных и местных исполнительных органов, а также заинтересованных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необходимые для бюджетного софинансирования проектов, предусматриваются в проекте республиканского бюджета на очередной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Софинансирование проектов из республиканского бюджета на возвратной основе осуществляется Министерством финансов Республики Казахстан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прямого финансирования конечных заемщиков;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банкам второго уровня целевых кредитов для последующего кредитования ими конечных заемщиков;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кредитования конечных заемщиков с определением обслуживающего банка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соглашениях, заключаемых между Министерством финансов Республики Казахстан и конечными заемщиками, либо в кредитных соглашениях между Министерством финансов Республики Казахстан и банками второго уровня определяются гарантии возврата, залоговые обязательства, график погашения, процентная ставка, а также ответственность за своевременное и полное погашение основного долга и выплат процентов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постановлениями Правительства Республики Казахстан, софинансирование указанных проектов осуществляется на безвозвратной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софинансирования каждого проекта должен утверждаться в постановлении Правительства Республики Казахстан о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подписей лиц, уполномоченных на снятие средств бюджетного софинансирования проектов, утверждаются Министром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