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d4477" w14:textId="f5d4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Государства Израиль по сотрудничеству в области здравоохранения и медицины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1996 г. № 704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Утвердить Соглашение между Правительством Республики Казахстан и Правительством Государства Израиль по сотрудничеству в области здравоохранения и медицины, подписанное в Иерусалиме 27 декабря 1995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между Правительством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Правительством Государства Израиль по сотрудничеству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 области здравоохранения и медицины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1999 г., N 4, ст. 84)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(Вступило в силу 24 сентября 1998 года - ж. "Дипломатический курьер",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 спецвыпуск N 2, сентябрь 2000 года, стр. 161)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и Правительство Государства Израиль (именуемые далее как "Договаривающиеся стороны"),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сотрудничество между двумя странами в области здравоохранения и медицины,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заключили следующее Соглашение: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 стороны будут поощрять сотрудничество в области здравоохранения и медицины на основе равенства, взаимопонимания и взаимной выгоды. Специфические сферы сотрудничества будут определены по взаимному согласию с учетом интересов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частности, Договаривающие стороны приложат все свои усилия для оказания содействия развитию: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обмена информации во взаимных интересах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обмена специалистами с целью обучения и консультаций, как это определено в Планах о сотрудничестве согласно статье 5 данного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прямых контрактов между институтами и организациями двух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обмена информации о новом оборудовании, фармацевтической продукцией, технологических разработках, имеющих отношение к медицине и здравоохранению;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форм сотрудничества в области медицины и здравоохранения по взаимному согласию.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обмениваться информацией о международных конгрессах и симпозиумах, связанных с проблемами здравоохранения и медицины, которые будут проводиться в этих странах, и по просьбе одной из Договаривающихся сторон, вторая Договаривающаяся сторона будет предоставлять соответствующие материалы, выпущенные в связи с подобными мероприятиями.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органы Договаривающихся сторон будут обмениваться как перечнями медицинской литературы и фильмов по оказанию медицинской помощи, так и письменными аудио- и видео- наглядными материалами по просвещению в области медицины.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 стороны поручают Министерству здравоохранения Республики Казахстан и Министерству здравоохранения Государства Израиль выполнение данного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этого Соглашения Министерства будут подписывать Планы о Сотрудничестве, в которых в числе других аспектов должны быть определены и аспекты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Данное Соглашение должно быть одобрено или ратифицировано в соответствии с внутренними юридическими процедурами Договаривающихся сторон. Соглашение вступает в силу путем обмена дипломатическими нотами об одобрении или ратификации и остается в силе на неопределенный период времени. Датой вступления в силу будет дата передачи последнего уведомления. Каждая из Договаривающихся сторон может аннулировать Соглашение путем направления письменного уведомления другой стороне о своем намерении аннулировать Соглашение.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этом случае Соглашение теряет силу через шесть месяцев со дня получения уведомления об аннулировании.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Иерусалим 27 декабря 1995 г., который соответствует 4 Tevet 15756 году, в двух оригиналах, каждый на казахском, русском, английском и иврите языках и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 За Правительство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             Государства Израиль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