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f13" w14:textId="ccf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залога земельных участков и прав землепользования в обеспечение ипотечных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711.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и Указом Президента Республики Казахстан, имеющим силу Закона, от 23 декабря 1995 г. N 2723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ипотеке недвижимого имущества" (Ведомости Верховного Совета Республики Казахстан, 1995 г., N 24, ст. 165) и постановлением Правительства Республики Казахстан от 12 января 1996 г. N 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 Правительство Республики Казахстан постановляет: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29 августа 2001 г.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Порядок залога земельных участков и прав землепользования в обеспечение ипотечных кредитов, а также формы Договора о залоге земельного участка или права землепользования в обеспечение ипотечного кредита, Ипотечного свидетельства на земельный участок или права землепользования, переданного в качестве залога.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6 июня 1996 г. N 711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залога земельных участков и прав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обеспечение ипотечных кредитов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регламентирует залог земельных участков и прав землепользования в обеспечение ипотечных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залога может быть земельный участок, принадлежащий залогодателю на праве частной собственности или праве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права собственности на земельный участок или права пользования, обремененного сервитутом к залогодержателю, сервитут переходит вместе с правом, для обеспечения которого он установлен.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августа 2001 г.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Залог земельных участков или прав землепользования не допускается по отношению к землям: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предоставленным для нужд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служебного земельного надела.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залог земельных участков или прав землепользования без залога расположенных на них зданий или сооружений, а также части земельного участка или права землепользования на часть земельного участка, если эта часть не может быть в соответствии с целевым назначением использована в качестве самостоятельного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Залогодателями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негосударственные юридические лица, имеющие на правах частной собственности земельные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негосударственные юридические лица, обладающие правом землепользования на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землепользователи вправе передавать в залог принадлежащее им право постоянного землепользования лишь в том случае, когда они обращают в залог здания или сооружения, расположенные на данном земельном участке, и в той его части, которая занята этим зданием или сооружением и предназначена для его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Залогодержателями могут быть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Залог неделимого земельного участка, находящегося в общей совместной собственности или в общем совместном землепользовании, допускается при наличии письменного согласия всех участников общей собственности или общего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 общей долевой собственности на земельный участок или общего долевого землепользования вправе заложить свою долю в соответствии с пунктом 2 статьи 5 Указа Президента Республики Казахстан, имеющего силу Закона, от 23 декабря 1995 г. N 2723 "Об ипотеке недвижимого 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Условная земельная доля не является самостоятельным предметом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Сельскохозяйственные организации, созданные в результате объединения условных земельных и имущественных долей, могут заложить право землепользования на основании решения общего собрания обладателей условных земельных долей.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залога земельного участка или права землепользования физические и юридические лица представляют потенциальному залогодержателю: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его право на земельный участок (акт на право собственности на земельный участок, право постоянного землепользования; договора о временном пользовании земельным участком, о купле-продаже, дарении, иные основания, предусмотренные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участников общей совместной собственности или общего совместного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оценочной стоимости земельного участка или права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оценочной стоимости недвижимого имущества, расположенного на земельном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(схему)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всех известных залогодателю к моменту заключения договора прав третьих лиц на предмет ипотеки (права залога, пользования, аренды, сервитуты, другие обременения на земельный участок или на право землепользования);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материалы, необходимые для установления достоверных данных по земельному участку.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залог части земельного участка или права землепользования на него на общем плане должна быть отражена та часть земельного участка, которая предусмотрена к передаче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оценочной стоимости земельного участка или права землепользования, а также план земельного участка выдаются территориальными органами центрального уполномоченного органа по управлению земельными ресурсами, акт оценочной стоимости недвижимого имущества, расположенного на земельном участке, - органами технической инвентаризации, архитектуры и градостроительства, а сведения о наличии (отсутствии) обременений на земельный участок или на право землепользования - органами регистрации права на недвижимое имущество и сделок с ним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29 августа 2001 г.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достижении двустороннего соглашения о стоимости земельного участка или права землепользования в обеспечение намечаемой суммы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Договору о залоге земельного участка или права землепользования в обеспечение ипотечного кредита должна прикладываться копия чертежа границ этого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договора о залоге земельного участка или права землепользования в обеспечение ипотечного кредита утверждена постановлением Правительства Республики Казахстан от 6 июня 1996 г. N 711 "Об утверждении Порядка залога земельных участков и прав землепользования в обеспечение ипотечных кредитов".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договоре об ипотеке не могут предусматриваться передача земельного участка или права землепользования кредитору или третьим лицам, ограничения права залогодателя и (или) третьих лиц по пользованию находящимся в собственности или землепользовании земельным участком, заложенным по договору об ипотеке, в соответствии с его назначением, а также извлекать из этого участка плоды и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Залогодатель по требованию залогодержателя может подтвердить его право выдачей ипотечного свидетельства, при этом на всех экземплярах договора о залоге делается соответствующая запись о его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Ипотечное свидетельство составляется в одном экземпляре и выдается залогодержателю.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ипотечного свидетельства на земельный участок или права землепользования, переданного в качестве залога, утверждена постановлением Правительства Республики Казахстан, указанным в пункте 12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удостоверяющие право на земельный участок или право землепользования, передаются залогодержателю или доверенному лицу, если иное не установлено договором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Право ипотеки возникает с момента государственной регистрации договора о залоге и ипотечного свидетельства в органах, регистрирующих права на недвижимое имущество и сделки с ним, по месту расположения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должником основного обязательства залогодержатель вправе удовлетворить свои требования в соответствии со статьей 20 Указа Президента Республики Казахстан, имеющего силу Закона, от 23 декабря 1995 г. N 2723 "Об ипотеке недвижимого имущества".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Форма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6 июня 1996 г. N 711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 О Г О В О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залоге земельного участка или права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обеспечение ипотечного кредита     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 "____"____________199__г.            N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или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"Залогодатель", с одной стороны,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"Залогодержатель", с другой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заключили настоящий Договор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Залогодатель передает Залогодержателю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(предмет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принадлежащий (ее) Залогодателю на основании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(наименование и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документа, дата и N его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расположенный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(описание земельного участка и место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расположения)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площадью ______ га, из них: сельскохозяйственных угодий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_______га, (пашни ___________га, многолетних насаждений __________га,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сенокосов____________________га, пастбищ ________________________ га),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 постройками___________________________________________________га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(перечень построек, сооружений, расположенных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земельном участке)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границах прилагаемого к настоящему Договору плана земельного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Оценочная стоимость предмета залога 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(сумма залога)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стоимость земельного участка или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землепользования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1.3. Предметом договора обеспечиваются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Залогодателя об уплате ипотечного кредита в сумме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(сумма требования,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обеспеченного залогом)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1.4. Срок исполнения обеспеченного залогом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истекает "____"____________________199___г.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исполнения основного обязательства по частям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указать сроки или периодичность соответствующих платежей.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1.5. Проценты по основному обязательству составляют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Залогодатель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за свой счет государственную регистрацию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залоге;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продавать и не распоряжаться иным способом предметом залога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согласия Залогодержателя;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обременять предмет залога последующим залогом;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принимать меры, необходимые для сохранения предмета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восстановить предмет залога или с согласия Залогодержателя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заменить его другим предметом, равным по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известить Залогодержателя о правах третьих лиц на предмет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Залогодатель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предмет залога во владение и пользование третьему лицу, если это не отражается на выполнение основного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 исполнить обязательство, обеспеченное предметом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обращение взыскания на предмет залога по решению суда в любое время до его реализации посредством исполнения обеспеченного залогом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Залогодержатель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возвратить разницу Залогодателю от суммы, вырученной от реализации предмета залога, превышающий размер обеспеченного этим залогом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Залогодержатель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взыскания на предмет залога, если в момент наступления срока исполнения обязательства, обеспеченного залогом, оно не будет исполнено;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обратить взыскание на предмет залога досрочно в случаях,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сохранять залог в первоначальном объеме до полного исполнения Залогодателем всех обеспеченных залогом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реализовать, предмет залога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проверять фактическое состояние предмета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требовать от Залогодателя принятия мер, необходимых для сохранения предмета залога.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 Дополнительные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Доверенное лицо определено в лице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(Ф.И.О или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3.2. В части, не урегулированной настоящим договором,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применяются нормы гражданского законодательства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Приложения: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Отметка о выдаче ипотечного свидетельства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свидетельства)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составлен в двух экземплярах, из которых один передан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Залогодержателю, другой экземпляр Залогодателю.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Юридические адреса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Залогодержатель                       Залогодатель (вещный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поручитель)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(Ф. И. О.)                             (Ф.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(или полное наименование)              (или полное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_______________________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Р/счет 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или иное               Руководитель или иное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_________       уполномоченное лицо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(подпись)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М.П.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Должник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(Ф. И. О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(или полное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Адрес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Отметка о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июня 1996 г. N 711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ИПОТЕЧНОЕ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земельный участок или право землепользования,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переданное в качестве залога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"_____"________________199___г.    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Залогодатель (вещный поручитель)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Должник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(Ф.И.О.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Залогодержатель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(Ф.И.О.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Описание и местонахождение земельного участка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Наименование, номер, дата выдачи документа, удостоверяющего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Залогодателя на земельный участок, являющийся предметом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ипотеки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Сумма основного обязательства составляет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Размер процентов, подлежащих уплате, составляет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Срок уплаты суммы основного обязательства осуществляется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момент "____"___________________199__г.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соответствующих платежей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Срок подлежащих уплате процентов осуществляется на момент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Периоды выплаты соответствующих процентов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Отметки об исполнении соответствующих частей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Отметка и реквизиты других ипотечных свидетельств на предмет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залога: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Обременения: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Дата выдачи ипотечного 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Залогодатель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или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Отметка о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Отметка о передаче ипотечного свидетельства: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