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0d01" w14:textId="a9b0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учета государственной собственности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1996 г. N 716.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12 января 1996 г. N 56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P960056_ </w:t>
      </w:r>
      <w:r>
        <w:rPr>
          <w:rFonts w:ascii="Times New Roman"/>
          <w:b w:val="false"/>
          <w:i w:val="false"/>
          <w:color w:val="000000"/>
          <w:sz w:val="28"/>
        </w:rPr>
        <w:t>
 "О Плане действий Правительства Республики Казахстан по углублению реформ на 1996-1998 годы и развернутом Плане мероприятий Правительства Республики Казахстан по углублению реформ на 1996 год" и в целях дальнейшего совершенствования и систематизации учета наличия и контроля за использованием государственной собственности Республики Казахстан, находящейся в ведении хозяйствующих субъектов,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статистике и анализу в срок до 15 июня 1996 года передать Государственному комитету Республики Казахстан по управлению государственным имуществом полный государственный регистр хозяйствующих и иных субъектов Республики Казахстан на машинных носителях информации, при этом по субъектам с государственной долей собственности по форме согласно приложению 1, а по остальным - согласно приложению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управлению государственным имуществом произвести оплату за полученный регистр.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Функции держателя государственного регистра хозяйствующих и иных субъектов сохранить за Государственным комитетом Республики Казахстан по статистике и анализу.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6 июня 1996 г. N 716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Перечень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показателей, передаваемых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комитетом Республики Казахстан по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анализу по юридическим лицам с полной (частичной)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долей государственной собственности      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  !  Наименование поля !                   Назначение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___!____________________!___________________________________________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Код ОКПО             Идентификационный код объекта по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Название             Наименование объекта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Код СОАТО            Код территории по СОАТО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Территория-1         Наименование территории (область/район)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Территория-2         Наименование территории (район/пункт)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Почта                Почтовый индекс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Адрес                Наименование улицы и номер дома офиса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Телефон              Телефон офиса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 Директор             Фамилия и.о. директора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Код ОКОНХ            Код отрасли по ОКОНХ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Отрасль              Наименование отрасли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Код СООГУ            Код органа управления по СООГУ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Министерство         Наименование органа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Код КФС              Код формы собственности по КФС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Собственность        Наименование формы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Код КОПФ             Код организационно-правовой формы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Код КТП              Код типа предприятия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Устав. фонд          Размер уставного фонда,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Учредитель           Наименование учредителя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Код учредителя       Идентификационный код учредителя по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Доля                 Доля учредителя в уставном фонде,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Банк                 Наименование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Счет                 Номер расчетного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Номер                Регистрационный номер налогоплательщика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Численность          Средняя численность работающих,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Осн. фонды           Стоимость основных фондов,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Прибыль              Балансовая прибыль,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Объем                Объем производства,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6 июня 1996 г. N 716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Перечень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показателей, передаваемых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комитетом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 анализу по частным (без доли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собственности) хозяйствующим субъектам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  !   Наименование поля   !                  Назначение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___!_______________________!_________________________________________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Код ОКПО                 Идентификационный код объекта по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Название                 Наименование объекта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Код СОАТО                Код территории по СОАТО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Территория-1             Наименование территории (область/район)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Территория-2             Наименование территории (район/пункт)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Почта                    Почтовый индекс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Адрес                    Наименование улицы и номер дома офиса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Телефон                  Телефон офиса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 Директор                 Фамилия и.о. директора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Код ОКОНХ                Код отрасли по ОКОНХ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Отрасль                  Наименование отрасли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Код КФС                  Код формы собственности по КФС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Собственность            Наименование формы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Код КТП                  Код типа предприятия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Код учредителя           Идентификационный код учредителя по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Численность              Численность в интервале по ОКОНХ и КТП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