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7fb" w14:textId="42b5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плана мероприятий по реализации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1996 г. N 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9
апреля 1996 г. N 2940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U962940_ </w:t>
      </w:r>
      <w:r>
        <w:rPr>
          <w:rFonts w:ascii="Times New Roman"/>
          <w:b w:val="false"/>
          <w:i w:val="false"/>
          <w:color w:val="000000"/>
          <w:sz w:val="28"/>
        </w:rPr>
        <w:t>
  "О вопросах реализации международных
договоров Республики Казахстан и договоренностей, достигнутых в ходе
встреч и переговоров на высшем и межправительственном уровнях" и
Соглашения между Республикой Казахстан, Кыргызской Республикой,
Российской Федерацией, Республикой Таджикистан и Китайской Народной
Республикой об укреплении доверия в военной области в районе границы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рабочую группу для разработки плана мероприятий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реализации Соглашения между Республикой Казахстан, Кыргызской
Республикой, Российской Федерацией, Республикой Таджикистан и
Китайской Народной Республикой об укреплении доверия в военной области
в районе границы в следующем составе:
     Даненов Н.Ж.          - первый заместитель Министра иностранных
                             дел Республики Казахстан, руководитель
                             рабочей группы
     Шакиров А.О.          - заместитель Министра иностранных дел
                             Республики Казахстан, заместитель
                             руководителя рабочей группы
                        Члены рабочей группы:
     Жолжаксынов Т.Б.      - заместитель заведующего Отделом
                             организационной и кадровой работы
                             аппарата акима Семипалатинской области
     Забелин Ю.В.          - заместитель акима Восточно-Казахстанской
                             области
     Куангалиев Ж.С.       - начальник Центра по контролю за
                             сокращением вооружений и обеспечению
                             инспекционной деятельности при
                             Министерстве обороны Республики Казахстан
     Казанцев А.В.         - заведующий государственно-правовым
                             отделом аппарата акима Талдыкорганской
                             области
     Мочалкин Е.П.         - заместитель акима Алматинской области
     Проничев С.Е.         - офицер государственного комитета
                             Республики Казахстан по охране
                             государственной границы
     Умирзаков П.К.        - первый секретерь Главного договорно-
                             правового управления Министерства
                             иностранных дел Республики Казахстан
     Фролов Б.В.           - заместитель начальника Управления
                             договорных и внешних связей
                             Министерства обороны Республики
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рабочей группе, в случае необходимости, дальнейшее
ведение переговоров по вопросам взаимного сокращения Вооруженных Сил и
укреплению доверия в военной области в районе казахско-китайской
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абзац второй пункта 2 постановления
Кабинета Министров Республики Казахстан от 17 июля 1992 г. N 607 "О
переговорах с Китайской Народной Республикой по взаимному сокращению
Вооруженных Сил и укреплению доверия в военной области в районе
казахско-китайской границы и о переговорах по пограничным вопросам".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