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2eb3" w14:textId="bcf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12 июня 1996 г. N 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организаций оборонных и правоохранительных ведомств за полученные
материальные ценности и оказанные услуги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разовый зачет между республиканским бюджетом и
организациями, имеющими задолженность по налоговым платежам в
республиканский бюджет, на общую сумму 245497 тыс. (двести сорок пять
миллионов четыреста девяносто семь тысяч) тенге согласно прилагаемым
перечням (приложения 1-4);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бюджетных
организаций оборонных и правоохранительных ведомств, имеющих
задолженность перед поставщиками за полученные материальные ценности
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указанной суммы
в доходной и расходной частях республиканского бюджета по состоянию
на 1 июня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Учесть, что акимами г. Алматы, Актюбинской, Акмолинской,
Восточно-Казахстанской, Жамбылской, Западно-Казахстанской,
Кокшетауской, Мангистауской, Северо-Казахстанской областей будет
произведен аналогичный зачет по бюджетным организациям,
финансируемым из соответствующих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Республики Казахстан
                                           от 12 июня 1996 г. N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транспортных организаций, имеющих задолженность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по налогу на добавленную стоимость в республиканский
          бюджет, принимаемую к зачету в счет финансирования
                правоохранительных и оборонных ведомств
______________________________________________________________________
              |      | Наименование оборонных и правоохранительных
              |      | ведомств Республики Казахстан, имеющих
 Наименование |Задол-| задолженность перед транспортными организациями
 транспортных |жен-  |------------------------------------------------
 организаций  |ность |Мини-|Рес- |Мини- |Глав- |Госу- |Коми- |Госкоми-
              |прини-|стер-|пуб- |стер- |ное   |дарст-|тет на|тет по
              |маемая|ство |ликан|ство  |управ-|венный|циона-|охране
              |к за- |обо- |ская |внут- |ление |следст|льной |государ-
              |чету, |роны |гвар-|ренних|внут- |венный|безо- |ствен-
              |тыс.  |     |дия  |дел   |ренних|коми- |пас-  |ной
              |тенге |     |     |      |войск |тет   |ности |границы
______________|______|_____|_____|______|______|______|______|________
_______1______|__2___|__3__|__4__|__5___|__6___|__7___|__8___|___9____
Управление Це-
линной желез-
ной дороги,
г.Акмола       48399  30000        13592  2738   565    1504
Управление
Западно-
Казахстанской
железной доро-
ги г.Актюбинск 35373  20514        7796   3057   1766   1840    400
Управление
Алматинской
железной доро-
ги г.Алматы     2345         1019                500    826
     Итого     86117  50514  1019  21388   5795  2831   4170    400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Республики Казахстан
                                          от 12 июня 1996 г. N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организаций, финансируемых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бюджета и имеющих задолженность перед Акмолинским
             хозрасчетным предприятием внутриквартальных
            тепловых сетей, засчитываемую в счет погашения
          задолженности указанного предприятия по налоговым
            платежам в республиканский бюджет по состоянию
                        на 1 июня 1996 года
____________________________________________________________________
                                                |Засчитываемая
       Наименование организации                 |сумма, тыс.тенге
____________________________________________________________________
     Управление Государственного следственного
     комитета по Акмолинской области                   61
     Медицинский отдел Управления внутренних
     дел Акмолинской области                         3134
     Управление внутренних дел Акмолинской
     области (Управление ГАИ, экспертно-
     криминалистический отдел)                        424
     Управление Комитета национальной
     безопасности по Акмолинской области              302
     Учреждение ЕЦ 166/1                             4027
     Акмолинский сельскохозяйственный институт       5777
     Акмолинская областная научно-техническая
     библиотека                                       191
     Акмолинский центр по гидрометеорологии и
     мониторингу                                      368
               ИТОГО                                14284
     В том числе засчитывается в счет погашения задолженности
Акмолинского хозрасчетного предприятия внутриквартальных тепловых
сетей перед республиканским бюджетом, тыс. тенге:
     по подоходному налогу с юридических лиц      -  9464
     по налогу на добавленную стоимость           -  4820
     ИТОГО                                        - 14284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Правительства
                                           Республики Казахстан
                                         от 12 июня 1996 г. N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предприятий и организаций, имеющих задолженность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по налоговым и другим обязательным платежам в
           республиканский бюджет, принимаемую к зачету в
           счет финансирования правоохранительных органов
                                                          тыс.тенге
____________________________________________________________________
Наименование предприятий и организаций,| Задолженность, подлежащая
виды налоговых и других обязательных   |        зачету
платежей в республиканский бюджет      |--------------|-------------                    |
                                       |    МВД       |     ГСК
_______________________________________|______________|_____________
____________________1__________________|______2_______|_______3_____
  Акционерное общество "Алматы-Нан"
  г. Алматы
     подоходный налог с юридических лиц     11376       6400
  Акционерная торговая компания "Арна",
  г. Актау
     подоходный налог с юридических лиц     16450          -
  Акционерное общество "Жамбыл-Астык",
  г. Жамбыл
     возмещение за зерно урожая 1994 г.     19974          -
  Акционерное общество "Уральский
  хлебобулочный комбинат", г. Уральск
     задолженность по фонду
     преобразования экономики                6513          -
  Кокшетауский комбинат хлебопродуктов,
  г. Кокшетау
     подоходный налог с юридических лиц      5421          -
  Акционерное общество ПСО
  "Севгражданстрой", г. Петропавловск
     фонд преобразования экономики и
     фонд поддержки предпринимательства
     и развития конкуренции                  3389          -
  Проектно-строительная фирма
  "Петропавловскэнергострой" Министерства
  энергетики Республики Казахстан,
  г. Петропавловск
     фонд преобразования экономики и
     фонд поддержки предпринимательства
     и развития конкуренции                  3752          -
  Акционерное общество "Восток-Женис",
  г. Усть-Каменогорск
     возмещение кредита, выделенного
     на закуп овощей и картофеля урожая
     1994 года                               5000         -
  Акмолинское областное хозрасчетное
  оптово-розничное объединение по
  плодоовощной продукции, г. Акмола
     погашение кредита, выделенного на
     закуп картофеля и овощей в счет
     государственных нужд                    8221        -
  Акционерное общество "Акмолабакалейторг",
  г. Акмола
     директивный кредит                     15000
               ВСЕГО                        95096      6400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  от 12 июня 1996 г. N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 Р А Ф 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поставки учреждениям Главного управления уголовно-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исправительной системы Министерства внутренних дел
            Республики Казахстан от акционерного общества
          "Рысты-АЭВРЗ" экибастузского угля, полученного им
            от транспортных организаций за оказанные этим
             организациям услуги и засчитываемого в счет
             налоговых платежей в республиканский бюджет
                   по состоянию на 1 июня 1996 года
_____________________________________________________________________
                       |                  |Стоимость поставляемого
     Сроки поставки    | Количество угля, |угля (по ценам с учетом
                       |      тонн        |НДС и ж.д. тарифа),                |
                       |                  |тыс.тенге
_______________________|__________________|____________________________
     июнь                     28500               14250
     июль                     33100               16550
     август                   30000               15000
     сентябрь                  8400                4200
        ВСЕГО                100000               50000
     В том числе засчитывается в счет погашения задолженности
акционерного общества "Рысты-АЭВРЗ" перед республиканским бюджетом,
тыс.тенге:
     по налогу на добавленную стоимость        -  21000
     по подоходному налогу с юридических лиц   -  29000
        ИТОГО                                  - 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