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745" w14:textId="a68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предприятий угольной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1996 г. N 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
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приватизации", в целях привлечения
инвестиций для санации угольной промышленности Республики Казахстан,
обеспечения поддержания и перспективного развития шахтного фонда,
инженерной и социальной инфраструктуры государственного предприятия
"Карагандашахтуголь"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Министерством энергетики и
угольной промышленности Республики Казахстан определить объемы
инвестиций, необходимые для финансово-экономического оздоровления шахт
Карагандинского угольного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передать Государственному комитету 
Республики Казахстан по приватизации имущественный комплекс 15 
угольных шахт обогатительной фабрики "Восточная", завода 
нестандартного оборудования и малой механизации республиканского 
государственного предприятия "Карагандашахтуголь", системы 
транспортного, энергетического и инженерного обслуживания этих 
объектов согласно приложению 1, а также имущественные комплексы 
отдельных предприятий, обслуживающих Карагандинский угольный бассейн 
согласно приложению 2.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от 10 июля 1996 г. N 866.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приватизации
реализовать имущественные комплексы указанных в приложениях 1 и 2 
предприятий на закрытом тендере с применением процедуры голландских 
торгов.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3 дополнены слова - постановлением 
Правительства РК от 10 июля 1996 г. N 866.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финансов, Министерству энергетики и угольной
промышленности Республики Казахстан и Государственному комитету
Республики Казахстан по управлению государственным имуществом до
проведения торгов определить правопреемников по внутренним и внешним
обязательствам государственного предприятия "Карагандашахтуголь"
и отдельных предприятий, обслуживающих Карагандинский угольный 
бассейн, указанных в приложении 2.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Пункт 4 дополнен словами - постановлением Правительства
РК от 10 июля 1996 г. N 866.
     5. Контроль за исполнением данного постановления возложить на
Заместителя Премьер-Министра Республики Казахстан Штойка Г.Г.
     Премьер-Министр
  Республики Казахстан
                                              Приложение 1
                                    к постановлению Правительства
                                         Республики Казахстан
                                       от 13 июня 1996 г. N 734
                           П Е Р Е Ч Е Н Ь
          предприятий республиканского государственного
          предприятия "Карагандашахтуголь", подлежащих продаже
                    как имущественный комплекс
&lt;*&gt;
     Сноска. Приложение 1 - в редакции постановления Правительства 
РК от 10 июля 1996 г. N 866.
     шахта Шахтинская              
     шахта им. Ленина             
     шахта "Казахстанская" 
     шахта "Тентекская"
     шахта "Молодежная"
     шахта им. Калинина       
     шахта "Абайская"
     шахта "Сокурская"
     шахта "Актасская"
     шахта "Саранская"
     шахта им. Кузембаева      
     шахта им. 50-летия СССР     
     шахта им. Костенко      
     шахта "Стахановская"
     шахта "Карагандинская" 
     ЦОФ "Восточная"
     Карагандинское погрузочно-транспортное предприятие (КПТУ)
     Специализированное управление по строительству и монтажу
     дегазационных систем и предупреждения пожаров
     "Спецшахтомонтаждегазация"
     Управление по монтажу, демонтажу и ремонту горношахтного
     оборудования "Спецшахтомонтаж"
     Специализированное автотранспортное предприятие
     Завод нестандартного оборудования и малой механизации
     Информационно-вычислительный центр
     Карагандинское строительно-монтажное управление по
     бурению скважин и осушению шахтных полей "Шахтоосушение"
     Аппарат управления государственного предприятия
     "Карагандашахтуголь"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      
                                 от 13 июня 1996 г. N 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отдельных предприятий, обслуживающих Карагандинский
            угольный бассейн, подлежащих продаже как 
                    имущественный комплекс 
&lt;*&gt;
     Сноска. Дополнено Приложением 2 - постановлением
Правительства РК от 10 июля 1996 г. N 866.
     Производственное объединенное автотранспортное предприятие
     Тихоновское автотранспортное предприятие
     Ново-Майкудукское автотранспортное предприятие
     Придолинское автотранспортное предприятие
     Учебно-курсовой комбинат
     Специализированное монтажное наладочное предприятие "Углесервис"
     Завод по ремонту горнотранспортного оборудования (РГТО)
     Энергозавод
     Управление материально-технического снабжения
     Специализированное РСУ
     Управление производственно-технологической связи
     ПО "Объединенное предприятие "Карагандаэнергоуголь"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